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mp" ContentType="image/x-e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9982" w14:textId="77777777" w:rsidR="00332293" w:rsidRDefault="00332293" w:rsidP="00332293">
      <w:pPr>
        <w:rPr>
          <w:rFonts w:ascii="Arial" w:hAnsi="Arial" w:cs="Arial"/>
          <w:b/>
          <w:bCs/>
          <w:sz w:val="32"/>
          <w:szCs w:val="32"/>
        </w:rPr>
      </w:pPr>
    </w:p>
    <w:p w14:paraId="1933E99F" w14:textId="77777777" w:rsidR="00332293" w:rsidRDefault="00332293" w:rsidP="00332293">
      <w:pPr>
        <w:rPr>
          <w:rFonts w:ascii="Arial" w:hAnsi="Arial" w:cs="Arial"/>
          <w:b/>
          <w:bCs/>
          <w:sz w:val="32"/>
          <w:szCs w:val="32"/>
        </w:rPr>
      </w:pPr>
    </w:p>
    <w:p w14:paraId="5B1CE470" w14:textId="77777777" w:rsidR="00332293" w:rsidRDefault="00332293" w:rsidP="00332293">
      <w:pPr>
        <w:rPr>
          <w:rFonts w:ascii="Arial" w:hAnsi="Arial" w:cs="Arial"/>
          <w:b/>
          <w:bCs/>
          <w:sz w:val="32"/>
          <w:szCs w:val="32"/>
        </w:rPr>
      </w:pPr>
    </w:p>
    <w:p w14:paraId="749CD0FC" w14:textId="77964689" w:rsidR="00332293" w:rsidRDefault="00332293" w:rsidP="00332293">
      <w:pPr>
        <w:rPr>
          <w:rFonts w:ascii="Arial" w:hAnsi="Arial" w:cs="Arial"/>
          <w:b/>
          <w:bCs/>
          <w:sz w:val="32"/>
          <w:szCs w:val="32"/>
        </w:rPr>
      </w:pPr>
      <w:r w:rsidRPr="00B64410">
        <w:rPr>
          <w:rFonts w:ascii="Arial" w:hAnsi="Arial" w:cs="Arial"/>
          <w:b/>
          <w:bCs/>
          <w:sz w:val="32"/>
          <w:szCs w:val="32"/>
        </w:rPr>
        <w:t xml:space="preserve">Verbeterplan – verlengen accreditatie-aanvraag </w:t>
      </w:r>
    </w:p>
    <w:p w14:paraId="3F0A46B6" w14:textId="77777777" w:rsidR="00332293" w:rsidRPr="00B64410" w:rsidRDefault="00332293" w:rsidP="00332293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raster"/>
        <w:tblW w:w="9062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332293" w:rsidRPr="00F2601E" w14:paraId="3D2BF585" w14:textId="77777777" w:rsidTr="00624FF8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8F8"/>
            <w:vAlign w:val="center"/>
          </w:tcPr>
          <w:p w14:paraId="08479501" w14:textId="77777777" w:rsidR="00332293" w:rsidRPr="004A7B6C" w:rsidRDefault="00332293" w:rsidP="00624FF8">
            <w:pPr>
              <w:rPr>
                <w:rFonts w:ascii="Arial" w:hAnsi="Arial" w:cs="Arial"/>
                <w:b/>
                <w:bCs/>
                <w:szCs w:val="20"/>
              </w:rPr>
            </w:pPr>
            <w:r w:rsidRPr="004A7B6C">
              <w:rPr>
                <w:rFonts w:ascii="Arial" w:hAnsi="Arial" w:cs="Arial"/>
                <w:b/>
                <w:bCs/>
                <w:szCs w:val="20"/>
              </w:rPr>
              <w:t>Algemene informatie:</w:t>
            </w:r>
          </w:p>
        </w:tc>
      </w:tr>
      <w:tr w:rsidR="00332293" w:rsidRPr="00F2601E" w14:paraId="4D0BDB67" w14:textId="77777777" w:rsidTr="00624FF8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6C4F5" w14:textId="77777777" w:rsidR="00332293" w:rsidRPr="00F2601E" w:rsidRDefault="00332293" w:rsidP="00624FF8">
            <w:pPr>
              <w:spacing w:after="1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Titel van de scholing: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DC73" w14:textId="77777777" w:rsidR="00332293" w:rsidRPr="00F2601E" w:rsidRDefault="00332293" w:rsidP="00624FF8">
            <w:pPr>
              <w:spacing w:after="160" w:line="279" w:lineRule="auto"/>
              <w:rPr>
                <w:rFonts w:ascii="Arial" w:hAnsi="Arial" w:cs="Arial"/>
                <w:szCs w:val="20"/>
              </w:rPr>
            </w:pPr>
          </w:p>
        </w:tc>
      </w:tr>
      <w:tr w:rsidR="00332293" w:rsidRPr="00F2601E" w14:paraId="7E5431FD" w14:textId="77777777" w:rsidTr="00624FF8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8F8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ECDE06" w14:textId="77777777" w:rsidR="00332293" w:rsidRPr="0003240B" w:rsidRDefault="00332293" w:rsidP="00624FF8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Evaluatie van de scholing: </w:t>
            </w:r>
          </w:p>
          <w:p w14:paraId="4C0E83B1" w14:textId="77777777" w:rsidR="00332293" w:rsidRPr="0003240B" w:rsidRDefault="00332293" w:rsidP="00332293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Cs w:val="20"/>
              </w:rPr>
            </w:pPr>
            <w:r w:rsidRPr="4CB7F5D0">
              <w:rPr>
                <w:rFonts w:ascii="Arial" w:hAnsi="Arial" w:cs="Arial"/>
                <w:i/>
                <w:iCs/>
                <w:szCs w:val="20"/>
              </w:rPr>
              <w:t xml:space="preserve">Beschrijf hoe de scholing is geëvalueerd met de docent(en)/sprekers/ontwikkelaars. </w:t>
            </w:r>
          </w:p>
          <w:p w14:paraId="63DEEC46" w14:textId="77777777" w:rsidR="00332293" w:rsidRDefault="00332293" w:rsidP="00332293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Cs w:val="20"/>
              </w:rPr>
            </w:pPr>
            <w:r w:rsidRPr="00F2601E">
              <w:rPr>
                <w:rFonts w:ascii="Arial" w:hAnsi="Arial" w:cs="Arial"/>
                <w:i/>
                <w:iCs/>
                <w:szCs w:val="20"/>
              </w:rPr>
              <w:t xml:space="preserve">Beschrijf hoe de scholing 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is </w:t>
            </w:r>
            <w:r w:rsidRPr="007B33D7">
              <w:rPr>
                <w:rFonts w:ascii="Arial" w:hAnsi="Arial" w:cs="Arial"/>
                <w:i/>
                <w:iCs/>
                <w:szCs w:val="20"/>
              </w:rPr>
              <w:t>geëvalueerd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 met de deelnemers. </w:t>
            </w:r>
          </w:p>
          <w:p w14:paraId="7A1B2480" w14:textId="77777777" w:rsidR="00332293" w:rsidRPr="00DE2A57" w:rsidRDefault="00332293" w:rsidP="00624FF8">
            <w:pPr>
              <w:tabs>
                <w:tab w:val="left" w:pos="6848"/>
              </w:tabs>
              <w:rPr>
                <w:rFonts w:ascii="Arial" w:hAnsi="Arial" w:cs="Arial"/>
                <w:i/>
                <w:iCs/>
                <w:szCs w:val="20"/>
              </w:rPr>
            </w:pPr>
            <w:r w:rsidRPr="007B33D7">
              <w:rPr>
                <w:rFonts w:ascii="Arial" w:hAnsi="Arial" w:cs="Arial"/>
                <w:i/>
                <w:iCs/>
                <w:szCs w:val="20"/>
              </w:rPr>
              <w:t>Bijvoorbeeld via enquêtes, feedbacksessies, etc.</w:t>
            </w:r>
            <w:r>
              <w:rPr>
                <w:rFonts w:ascii="Arial" w:hAnsi="Arial" w:cs="Arial"/>
                <w:b/>
                <w:bCs/>
                <w:szCs w:val="20"/>
              </w:rPr>
              <w:tab/>
            </w:r>
          </w:p>
        </w:tc>
      </w:tr>
      <w:tr w:rsidR="00332293" w:rsidRPr="00F2601E" w14:paraId="50E3FAD7" w14:textId="77777777" w:rsidTr="00624FF8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F0EC1E6" w14:textId="77777777" w:rsidR="00332293" w:rsidRDefault="00332293" w:rsidP="00624FF8">
            <w:pPr>
              <w:tabs>
                <w:tab w:val="left" w:pos="6848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743192A8" w14:textId="77777777" w:rsidR="00332293" w:rsidRDefault="00332293" w:rsidP="00624FF8">
            <w:pPr>
              <w:tabs>
                <w:tab w:val="left" w:pos="6848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2CD42BD9" w14:textId="77777777" w:rsidR="00332293" w:rsidRDefault="00332293" w:rsidP="00624FF8">
            <w:pPr>
              <w:tabs>
                <w:tab w:val="left" w:pos="6848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62A2DE33" w14:textId="77777777" w:rsidR="00332293" w:rsidRDefault="00332293" w:rsidP="00624FF8">
            <w:pPr>
              <w:tabs>
                <w:tab w:val="left" w:pos="6848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1D33377A" w14:textId="77777777" w:rsidR="00332293" w:rsidRDefault="00332293" w:rsidP="00624FF8">
            <w:pPr>
              <w:tabs>
                <w:tab w:val="left" w:pos="6848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332293" w:rsidRPr="00F2601E" w14:paraId="2FAD5889" w14:textId="77777777" w:rsidTr="00624FF8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8F8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51AFACC" w14:textId="77777777" w:rsidR="00332293" w:rsidRDefault="00332293" w:rsidP="00624FF8">
            <w:pPr>
              <w:tabs>
                <w:tab w:val="left" w:pos="7373"/>
              </w:tabs>
              <w:rPr>
                <w:rFonts w:ascii="Arial" w:hAnsi="Arial" w:cs="Arial"/>
                <w:b/>
                <w:bCs/>
                <w:szCs w:val="20"/>
              </w:rPr>
            </w:pPr>
            <w:r w:rsidRPr="00F2601E">
              <w:rPr>
                <w:rFonts w:ascii="Arial" w:hAnsi="Arial" w:cs="Arial"/>
                <w:b/>
                <w:bCs/>
                <w:szCs w:val="20"/>
              </w:rPr>
              <w:t>Uitgevoerde verbeteringen naar aanleiding van de evaluatie</w:t>
            </w:r>
            <w:r>
              <w:rPr>
                <w:rFonts w:ascii="Arial" w:hAnsi="Arial" w:cs="Arial"/>
                <w:b/>
                <w:bCs/>
                <w:szCs w:val="20"/>
              </w:rPr>
              <w:t>:</w:t>
            </w:r>
          </w:p>
          <w:p w14:paraId="07144525" w14:textId="77777777" w:rsidR="00332293" w:rsidRPr="00C0589B" w:rsidRDefault="00332293" w:rsidP="00332293">
            <w:pPr>
              <w:pStyle w:val="Lijstalinea"/>
              <w:numPr>
                <w:ilvl w:val="0"/>
                <w:numId w:val="19"/>
              </w:numPr>
              <w:tabs>
                <w:tab w:val="left" w:pos="7373"/>
              </w:tabs>
              <w:rPr>
                <w:rFonts w:ascii="Arial" w:hAnsi="Arial" w:cs="Arial"/>
                <w:i/>
                <w:iCs/>
                <w:szCs w:val="20"/>
              </w:rPr>
            </w:pPr>
            <w:r w:rsidRPr="791EDC78">
              <w:rPr>
                <w:rFonts w:ascii="Arial" w:hAnsi="Arial" w:cs="Arial"/>
                <w:i/>
                <w:iCs/>
                <w:szCs w:val="20"/>
              </w:rPr>
              <w:t xml:space="preserve">Beschrijf welke wijzigingen er aan de scholing zijn gedaan. </w:t>
            </w:r>
            <w:r>
              <w:tab/>
            </w:r>
          </w:p>
        </w:tc>
      </w:tr>
      <w:tr w:rsidR="00332293" w:rsidRPr="00F2601E" w14:paraId="3D1ADA10" w14:textId="77777777" w:rsidTr="00624FF8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A4D2C" w14:textId="77777777" w:rsidR="00332293" w:rsidRPr="00F2601E" w:rsidRDefault="00332293" w:rsidP="00624FF8">
            <w:pPr>
              <w:spacing w:after="160" w:line="279" w:lineRule="auto"/>
              <w:rPr>
                <w:rFonts w:ascii="Arial" w:hAnsi="Arial" w:cs="Arial"/>
                <w:szCs w:val="20"/>
              </w:rPr>
            </w:pPr>
          </w:p>
          <w:p w14:paraId="79DF5CCF" w14:textId="77777777" w:rsidR="00332293" w:rsidRPr="00F2601E" w:rsidRDefault="00332293" w:rsidP="00624FF8">
            <w:pPr>
              <w:spacing w:after="160" w:line="279" w:lineRule="auto"/>
              <w:rPr>
                <w:rFonts w:ascii="Arial" w:hAnsi="Arial" w:cs="Arial"/>
                <w:szCs w:val="20"/>
              </w:rPr>
            </w:pPr>
          </w:p>
          <w:p w14:paraId="08F86A83" w14:textId="77777777" w:rsidR="00332293" w:rsidRPr="00F2601E" w:rsidRDefault="00332293" w:rsidP="00624FF8">
            <w:pPr>
              <w:spacing w:after="160" w:line="279" w:lineRule="auto"/>
              <w:rPr>
                <w:rFonts w:ascii="Arial" w:hAnsi="Arial" w:cs="Arial"/>
                <w:szCs w:val="20"/>
              </w:rPr>
            </w:pPr>
          </w:p>
        </w:tc>
      </w:tr>
      <w:tr w:rsidR="00332293" w:rsidRPr="00F2601E" w14:paraId="5B876156" w14:textId="77777777" w:rsidTr="00624FF8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8F8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A2C73AD" w14:textId="77777777" w:rsidR="00332293" w:rsidRDefault="00332293" w:rsidP="00624FF8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Verbeterpunten van beoordelaars van V&amp;VN: </w:t>
            </w:r>
          </w:p>
          <w:p w14:paraId="265E81DA" w14:textId="77777777" w:rsidR="00332293" w:rsidRPr="00B35B2B" w:rsidRDefault="00332293" w:rsidP="00332293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Cs w:val="20"/>
              </w:rPr>
            </w:pPr>
            <w:r w:rsidRPr="4CB7F5D0">
              <w:rPr>
                <w:rFonts w:ascii="Arial" w:hAnsi="Arial" w:cs="Arial"/>
                <w:i/>
                <w:iCs/>
                <w:szCs w:val="20"/>
              </w:rPr>
              <w:t xml:space="preserve">Alleen van toepassing indien er bij het toekennen van accreditatie verbeterpunten zijn meegegeven door de beoordelaars. De verbeterpunten kun je vinden onder het kopje ‘Accreditatie’ in de aanvraag. </w:t>
            </w:r>
          </w:p>
          <w:p w14:paraId="12A83F0C" w14:textId="77777777" w:rsidR="00332293" w:rsidRPr="00DE2A57" w:rsidRDefault="00332293" w:rsidP="00332293">
            <w:pPr>
              <w:pStyle w:val="Lijstalinea"/>
              <w:numPr>
                <w:ilvl w:val="0"/>
                <w:numId w:val="19"/>
              </w:numPr>
              <w:rPr>
                <w:rFonts w:ascii="Arial" w:hAnsi="Arial" w:cs="Arial"/>
                <w:szCs w:val="20"/>
              </w:rPr>
            </w:pPr>
            <w:r w:rsidRPr="4CB7F5D0">
              <w:rPr>
                <w:rFonts w:ascii="Arial" w:hAnsi="Arial" w:cs="Arial"/>
                <w:i/>
                <w:iCs/>
                <w:szCs w:val="20"/>
              </w:rPr>
              <w:t xml:space="preserve">Voeg de ontbrekende informatie hieronder toe of beschrijf welke wijziging er aan de scholing zijn gedaan. </w:t>
            </w:r>
          </w:p>
        </w:tc>
      </w:tr>
      <w:tr w:rsidR="00332293" w:rsidRPr="00F2601E" w14:paraId="23D225FA" w14:textId="77777777" w:rsidTr="00624FF8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DFFFF" w14:textId="77777777" w:rsidR="00332293" w:rsidRPr="00F2601E" w:rsidRDefault="00332293" w:rsidP="00624FF8">
            <w:pPr>
              <w:spacing w:after="160" w:line="279" w:lineRule="auto"/>
              <w:rPr>
                <w:rFonts w:ascii="Arial" w:hAnsi="Arial" w:cs="Arial"/>
                <w:szCs w:val="20"/>
              </w:rPr>
            </w:pPr>
          </w:p>
          <w:p w14:paraId="7542DF15" w14:textId="77777777" w:rsidR="00332293" w:rsidRPr="00F2601E" w:rsidRDefault="00332293" w:rsidP="00624FF8">
            <w:pPr>
              <w:spacing w:after="160" w:line="279" w:lineRule="auto"/>
              <w:rPr>
                <w:rFonts w:ascii="Arial" w:hAnsi="Arial" w:cs="Arial"/>
                <w:szCs w:val="20"/>
              </w:rPr>
            </w:pPr>
          </w:p>
          <w:p w14:paraId="217515CD" w14:textId="77777777" w:rsidR="00332293" w:rsidRPr="00F2601E" w:rsidRDefault="00332293" w:rsidP="00624FF8">
            <w:pPr>
              <w:spacing w:after="160" w:line="279" w:lineRule="auto"/>
              <w:rPr>
                <w:rFonts w:ascii="Arial" w:hAnsi="Arial" w:cs="Arial"/>
                <w:szCs w:val="20"/>
              </w:rPr>
            </w:pPr>
          </w:p>
        </w:tc>
      </w:tr>
      <w:tr w:rsidR="00332293" w:rsidRPr="00F2601E" w14:paraId="013EF813" w14:textId="77777777" w:rsidTr="00624FF8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8F8"/>
          </w:tcPr>
          <w:p w14:paraId="5007ACC1" w14:textId="77777777" w:rsidR="00332293" w:rsidRDefault="00332293" w:rsidP="00624FF8">
            <w:pPr>
              <w:rPr>
                <w:rFonts w:ascii="Arial" w:hAnsi="Arial" w:cs="Arial"/>
                <w:i/>
                <w:iCs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Cs w:val="20"/>
                </w:rPr>
                <w:id w:val="-11891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Cs w:val="20"/>
              </w:rPr>
              <w:t xml:space="preserve">  Ik verklaar dat d</w:t>
            </w:r>
            <w:r w:rsidRPr="00A27F3A">
              <w:rPr>
                <w:rFonts w:ascii="Arial" w:hAnsi="Arial" w:cs="Arial"/>
                <w:b/>
                <w:bCs/>
                <w:szCs w:val="20"/>
              </w:rPr>
              <w:t>e standaarden, richtlijnen, protocollen en/of literatuur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waarop de scholing is gebaseerd actueel zijn. </w:t>
            </w:r>
            <w:r w:rsidRPr="4CB7F5D0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</w:p>
          <w:p w14:paraId="517B4626" w14:textId="77777777" w:rsidR="00332293" w:rsidRPr="00924999" w:rsidRDefault="00332293" w:rsidP="00624FF8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332293" w:rsidRPr="00F2601E" w14:paraId="70D5A2DE" w14:textId="77777777" w:rsidTr="00624FF8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A354" w14:textId="77777777" w:rsidR="00332293" w:rsidRPr="00B82FEC" w:rsidRDefault="00332293" w:rsidP="00624FF8">
            <w:pPr>
              <w:spacing w:after="160" w:line="279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Overige opmerkingen: </w:t>
            </w:r>
          </w:p>
          <w:p w14:paraId="3DE9B0B9" w14:textId="77777777" w:rsidR="00332293" w:rsidRPr="00F2601E" w:rsidRDefault="00332293" w:rsidP="00624FF8">
            <w:pPr>
              <w:spacing w:after="160" w:line="279" w:lineRule="auto"/>
              <w:rPr>
                <w:rFonts w:ascii="Arial" w:hAnsi="Arial" w:cs="Arial"/>
                <w:szCs w:val="20"/>
              </w:rPr>
            </w:pPr>
          </w:p>
          <w:p w14:paraId="492D7B07" w14:textId="77777777" w:rsidR="00332293" w:rsidRPr="00A27F3A" w:rsidRDefault="00332293" w:rsidP="00624FF8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4ED60AFF" w14:textId="77777777" w:rsidR="00332293" w:rsidRPr="003B5948" w:rsidRDefault="00332293" w:rsidP="00332293">
      <w:pPr>
        <w:rPr>
          <w:rFonts w:ascii="Arial" w:hAnsi="Arial" w:cs="Arial"/>
          <w:szCs w:val="20"/>
        </w:rPr>
      </w:pPr>
    </w:p>
    <w:p w14:paraId="0470A54B" w14:textId="77777777" w:rsidR="00332293" w:rsidRPr="00E65443" w:rsidRDefault="00332293" w:rsidP="00332293">
      <w:pPr>
        <w:rPr>
          <w:rFonts w:ascii="Arial" w:hAnsi="Arial" w:cs="Arial"/>
          <w:b/>
          <w:bCs/>
          <w:sz w:val="32"/>
          <w:szCs w:val="32"/>
        </w:rPr>
      </w:pPr>
    </w:p>
    <w:p w14:paraId="0ED3F96A" w14:textId="79883B75" w:rsidR="00505877" w:rsidRPr="00626EEE" w:rsidRDefault="00117B57" w:rsidP="005B1DD3">
      <w:r w:rsidRPr="00626EEE">
        <w:t xml:space="preserve"> </w:t>
      </w:r>
    </w:p>
    <w:sectPr w:rsidR="00505877" w:rsidRPr="00626EEE" w:rsidSect="00D269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CB681" w14:textId="77777777" w:rsidR="008C1CCD" w:rsidRDefault="008C1CCD" w:rsidP="00964803">
      <w:r>
        <w:separator/>
      </w:r>
    </w:p>
  </w:endnote>
  <w:endnote w:type="continuationSeparator" w:id="0">
    <w:p w14:paraId="6EFA8F77" w14:textId="77777777" w:rsidR="008C1CCD" w:rsidRDefault="008C1CCD" w:rsidP="00964803">
      <w:r>
        <w:continuationSeparator/>
      </w:r>
    </w:p>
  </w:endnote>
  <w:endnote w:type="continuationNotice" w:id="1">
    <w:p w14:paraId="5810FDEF" w14:textId="77777777" w:rsidR="008C1CCD" w:rsidRDefault="008C1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7"/>
      <w:gridCol w:w="567"/>
      <w:gridCol w:w="567"/>
      <w:gridCol w:w="1134"/>
    </w:tblGrid>
    <w:tr w:rsidR="00696437" w14:paraId="34EBA72C" w14:textId="77777777" w:rsidTr="00696437">
      <w:tc>
        <w:tcPr>
          <w:tcW w:w="6067" w:type="dxa"/>
          <w:vAlign w:val="bottom"/>
        </w:tcPr>
        <w:p w14:paraId="04F3F588" w14:textId="77777777" w:rsidR="00696437" w:rsidRDefault="00696437">
          <w:pPr>
            <w:pStyle w:val="Voettekst"/>
          </w:pPr>
        </w:p>
      </w:tc>
      <w:tc>
        <w:tcPr>
          <w:tcW w:w="567" w:type="dxa"/>
          <w:vAlign w:val="bottom"/>
          <w:hideMark/>
        </w:tcPr>
        <w:p w14:paraId="1E1F0F4A" w14:textId="77777777" w:rsidR="00696437" w:rsidRDefault="00696437">
          <w:pPr>
            <w:pStyle w:val="Voetteks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C23B3">
            <w:rPr>
              <w:noProof/>
            </w:rPr>
            <w:t>2</w:t>
          </w:r>
          <w:r>
            <w:fldChar w:fldCharType="end"/>
          </w:r>
        </w:p>
      </w:tc>
      <w:tc>
        <w:tcPr>
          <w:tcW w:w="567" w:type="dxa"/>
          <w:vAlign w:val="bottom"/>
        </w:tcPr>
        <w:p w14:paraId="289A5C28" w14:textId="77777777" w:rsidR="00696437" w:rsidRDefault="00696437">
          <w:pPr>
            <w:pStyle w:val="venvnDocumentgegevens"/>
            <w:jc w:val="right"/>
          </w:pPr>
        </w:p>
      </w:tc>
      <w:tc>
        <w:tcPr>
          <w:tcW w:w="1134" w:type="dxa"/>
          <w:vAlign w:val="bottom"/>
        </w:tcPr>
        <w:p w14:paraId="44CE2EF1" w14:textId="77777777" w:rsidR="00696437" w:rsidRDefault="00696437">
          <w:pPr>
            <w:pStyle w:val="venvnDocumentgegevens"/>
            <w:jc w:val="right"/>
          </w:pPr>
        </w:p>
      </w:tc>
    </w:tr>
  </w:tbl>
  <w:p w14:paraId="4F7911BC" w14:textId="77777777" w:rsidR="00696437" w:rsidRDefault="00696437" w:rsidP="00696437">
    <w:pPr>
      <w:pStyle w:val="Geenafsta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83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7"/>
      <w:gridCol w:w="567"/>
      <w:gridCol w:w="567"/>
      <w:gridCol w:w="1134"/>
    </w:tblGrid>
    <w:tr w:rsidR="002C23B3" w14:paraId="6E7C5C27" w14:textId="77777777" w:rsidTr="006C16FE">
      <w:tc>
        <w:tcPr>
          <w:tcW w:w="6067" w:type="dxa"/>
          <w:vAlign w:val="bottom"/>
        </w:tcPr>
        <w:p w14:paraId="5E9455F3" w14:textId="77777777" w:rsidR="002C23B3" w:rsidRDefault="002C23B3" w:rsidP="006C16FE">
          <w:pPr>
            <w:pStyle w:val="Voettekst"/>
          </w:pPr>
        </w:p>
      </w:tc>
      <w:tc>
        <w:tcPr>
          <w:tcW w:w="567" w:type="dxa"/>
          <w:vAlign w:val="bottom"/>
          <w:hideMark/>
        </w:tcPr>
        <w:p w14:paraId="7BB2397E" w14:textId="29F49699" w:rsidR="002C23B3" w:rsidRDefault="002C23B3" w:rsidP="006C16FE">
          <w:pPr>
            <w:pStyle w:val="Voettekst"/>
            <w:jc w:val="right"/>
          </w:pPr>
        </w:p>
      </w:tc>
      <w:tc>
        <w:tcPr>
          <w:tcW w:w="567" w:type="dxa"/>
          <w:vAlign w:val="bottom"/>
        </w:tcPr>
        <w:p w14:paraId="7F549E64" w14:textId="77777777" w:rsidR="002C23B3" w:rsidRDefault="002C23B3" w:rsidP="006C16FE">
          <w:pPr>
            <w:pStyle w:val="venvnDocumentgegevens"/>
            <w:jc w:val="right"/>
          </w:pPr>
        </w:p>
      </w:tc>
      <w:tc>
        <w:tcPr>
          <w:tcW w:w="1134" w:type="dxa"/>
          <w:vAlign w:val="bottom"/>
        </w:tcPr>
        <w:p w14:paraId="6C4D59D6" w14:textId="77777777" w:rsidR="002C23B3" w:rsidRDefault="002C23B3" w:rsidP="006C16FE">
          <w:pPr>
            <w:pStyle w:val="venvnDocumentgegevens"/>
            <w:jc w:val="right"/>
          </w:pPr>
        </w:p>
      </w:tc>
    </w:tr>
  </w:tbl>
  <w:p w14:paraId="33E83649" w14:textId="77777777" w:rsidR="002C23B3" w:rsidRPr="002C23B3" w:rsidRDefault="002C23B3" w:rsidP="002C23B3">
    <w:pPr>
      <w:pStyle w:val="Voettek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AD936" w14:textId="77777777" w:rsidR="008C1CCD" w:rsidRDefault="008C1CCD" w:rsidP="00964803">
      <w:r>
        <w:separator/>
      </w:r>
    </w:p>
  </w:footnote>
  <w:footnote w:type="continuationSeparator" w:id="0">
    <w:p w14:paraId="491E91B0" w14:textId="77777777" w:rsidR="008C1CCD" w:rsidRDefault="008C1CCD" w:rsidP="00964803">
      <w:r>
        <w:continuationSeparator/>
      </w:r>
    </w:p>
  </w:footnote>
  <w:footnote w:type="continuationNotice" w:id="1">
    <w:p w14:paraId="76A1F2CB" w14:textId="77777777" w:rsidR="008C1CCD" w:rsidRDefault="008C1C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83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35"/>
    </w:tblGrid>
    <w:tr w:rsidR="00877EC9" w14:paraId="7A124F9D" w14:textId="77777777" w:rsidTr="006C16FE">
      <w:trPr>
        <w:trHeight w:hRule="exact" w:val="907"/>
      </w:trPr>
      <w:tc>
        <w:tcPr>
          <w:tcW w:w="8335" w:type="dxa"/>
        </w:tcPr>
        <w:p w14:paraId="66DAFC6A" w14:textId="03AA5A3F" w:rsidR="00877EC9" w:rsidRPr="00195329" w:rsidRDefault="002D5B30" w:rsidP="006C16FE">
          <w:pPr>
            <w:pStyle w:val="Koptekst"/>
            <w:jc w:val="right"/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4FF31A4B" wp14:editId="3C448BDC">
                <wp:extent cx="1690612" cy="478925"/>
                <wp:effectExtent l="0" t="0" r="0" b="3810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070" r="-3868"/>
                        <a:stretch/>
                      </pic:blipFill>
                      <pic:spPr bwMode="auto">
                        <a:xfrm>
                          <a:off x="0" y="0"/>
                          <a:ext cx="1713878" cy="485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B852376" w14:textId="77777777" w:rsidR="00877EC9" w:rsidRDefault="00877EC9" w:rsidP="00877EC9">
    <w:pPr>
      <w:pStyle w:val="Geenafstand"/>
    </w:pPr>
  </w:p>
  <w:p w14:paraId="2DAE2F39" w14:textId="77777777" w:rsidR="00877EC9" w:rsidRDefault="00877EC9" w:rsidP="00877EC9">
    <w:pPr>
      <w:pStyle w:val="Geenafstand"/>
    </w:pPr>
    <w:bookmarkStart w:id="0" w:name="dpSupportLogoVolg"/>
    <w:r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4D426D90" wp14:editId="087215B1">
          <wp:simplePos x="0" y="0"/>
          <wp:positionH relativeFrom="page">
            <wp:posOffset>5829300</wp:posOffset>
          </wp:positionH>
          <wp:positionV relativeFrom="page">
            <wp:posOffset>10010775</wp:posOffset>
          </wp:positionV>
          <wp:extent cx="723600" cy="237600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23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1BB6DBC1" wp14:editId="51193448">
          <wp:simplePos x="0" y="0"/>
          <wp:positionH relativeFrom="page">
            <wp:posOffset>6705600</wp:posOffset>
          </wp:positionH>
          <wp:positionV relativeFrom="page">
            <wp:posOffset>762000</wp:posOffset>
          </wp:positionV>
          <wp:extent cx="361950" cy="9467850"/>
          <wp:effectExtent l="0" t="0" r="0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946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0E5670E1" w14:textId="77777777" w:rsidR="00877EC9" w:rsidRDefault="00877EC9" w:rsidP="00877EC9">
    <w:pPr>
      <w:pStyle w:val="Geenafsta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89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8"/>
    </w:tblGrid>
    <w:tr w:rsidR="008A6CCF" w14:paraId="3FDA45C9" w14:textId="77777777" w:rsidTr="002D5B30">
      <w:trPr>
        <w:trHeight w:hRule="exact" w:val="991"/>
      </w:trPr>
      <w:tc>
        <w:tcPr>
          <w:tcW w:w="8938" w:type="dxa"/>
        </w:tcPr>
        <w:p w14:paraId="1861CF49" w14:textId="23E34411" w:rsidR="00297F54" w:rsidRPr="00297F54" w:rsidRDefault="00297F54" w:rsidP="00297F54">
          <w:pPr>
            <w:pStyle w:val="Koptekst"/>
            <w:jc w:val="right"/>
          </w:pPr>
          <w:r>
            <w:rPr>
              <w:noProof/>
            </w:rPr>
            <w:drawing>
              <wp:anchor distT="0" distB="0" distL="114300" distR="114300" simplePos="0" relativeHeight="251659267" behindDoc="1" locked="0" layoutInCell="1" allowOverlap="1" wp14:anchorId="4EF79EB3" wp14:editId="4D67988F">
                <wp:simplePos x="0" y="0"/>
                <wp:positionH relativeFrom="column">
                  <wp:posOffset>2381250</wp:posOffset>
                </wp:positionH>
                <wp:positionV relativeFrom="paragraph">
                  <wp:posOffset>107315</wp:posOffset>
                </wp:positionV>
                <wp:extent cx="1690612" cy="478925"/>
                <wp:effectExtent l="0" t="0" r="0" b="0"/>
                <wp:wrapTight wrapText="bothSides">
                  <wp:wrapPolygon edited="0">
                    <wp:start x="2191" y="0"/>
                    <wp:lineTo x="974" y="5156"/>
                    <wp:lineTo x="243" y="9454"/>
                    <wp:lineTo x="243" y="18048"/>
                    <wp:lineTo x="5355" y="20626"/>
                    <wp:lineTo x="12415" y="20626"/>
                    <wp:lineTo x="14362" y="20626"/>
                    <wp:lineTo x="18987" y="20626"/>
                    <wp:lineTo x="19718" y="19767"/>
                    <wp:lineTo x="18987" y="13751"/>
                    <wp:lineTo x="20691" y="13751"/>
                    <wp:lineTo x="21178" y="9454"/>
                    <wp:lineTo x="20691" y="0"/>
                    <wp:lineTo x="2191" y="0"/>
                  </wp:wrapPolygon>
                </wp:wrapTight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070" r="-3868"/>
                        <a:stretch/>
                      </pic:blipFill>
                      <pic:spPr bwMode="auto">
                        <a:xfrm>
                          <a:off x="0" y="0"/>
                          <a:ext cx="1690612" cy="478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297F54">
            <w:rPr>
              <w:noProof/>
            </w:rPr>
            <w:drawing>
              <wp:anchor distT="0" distB="0" distL="114300" distR="114300" simplePos="0" relativeHeight="251660291" behindDoc="1" locked="0" layoutInCell="1" allowOverlap="1" wp14:anchorId="563A5F2B" wp14:editId="7495EBDA">
                <wp:simplePos x="0" y="0"/>
                <wp:positionH relativeFrom="column">
                  <wp:posOffset>4189730</wp:posOffset>
                </wp:positionH>
                <wp:positionV relativeFrom="paragraph">
                  <wp:posOffset>85725</wp:posOffset>
                </wp:positionV>
                <wp:extent cx="1481455" cy="534035"/>
                <wp:effectExtent l="0" t="0" r="4445" b="0"/>
                <wp:wrapTight wrapText="bothSides">
                  <wp:wrapPolygon edited="0">
                    <wp:start x="0" y="0"/>
                    <wp:lineTo x="0" y="20804"/>
                    <wp:lineTo x="21387" y="20804"/>
                    <wp:lineTo x="21387" y="0"/>
                    <wp:lineTo x="0" y="0"/>
                  </wp:wrapPolygon>
                </wp:wrapTight>
                <wp:docPr id="1503852797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145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5EBBDBA" w14:textId="268A54C8" w:rsidR="008A6CCF" w:rsidRPr="00195329" w:rsidRDefault="008A6CCF" w:rsidP="008A6CCF">
          <w:pPr>
            <w:pStyle w:val="Koptekst"/>
            <w:jc w:val="right"/>
          </w:pPr>
        </w:p>
      </w:tc>
    </w:tr>
  </w:tbl>
  <w:p w14:paraId="33B41938" w14:textId="77777777" w:rsidR="006F1FEA" w:rsidRDefault="006F1FEA" w:rsidP="0006529D">
    <w:pPr>
      <w:pStyle w:val="Geenafstand"/>
    </w:pPr>
  </w:p>
  <w:p w14:paraId="1F385416" w14:textId="3D3437C9" w:rsidR="006F1FEA" w:rsidRDefault="006F1FEA" w:rsidP="0006529D">
    <w:pPr>
      <w:pStyle w:val="Geenafstand"/>
    </w:pPr>
    <w:bookmarkStart w:id="1" w:name="dpSupportLogo"/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FE0D7AF" wp14:editId="54870A97">
          <wp:simplePos x="0" y="0"/>
          <wp:positionH relativeFrom="page">
            <wp:posOffset>5829300</wp:posOffset>
          </wp:positionH>
          <wp:positionV relativeFrom="page">
            <wp:posOffset>10010775</wp:posOffset>
          </wp:positionV>
          <wp:extent cx="723600" cy="237600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23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4EFE8232" w14:textId="77777777" w:rsidR="006F1FEA" w:rsidRDefault="006F1FEA" w:rsidP="0006529D">
    <w:pPr>
      <w:pStyle w:val="Geenafsta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C39"/>
    <w:multiLevelType w:val="hybridMultilevel"/>
    <w:tmpl w:val="D634327E"/>
    <w:lvl w:ilvl="0" w:tplc="6B8E7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20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60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24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4C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89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0D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CD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ED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1781"/>
    <w:multiLevelType w:val="hybridMultilevel"/>
    <w:tmpl w:val="D2EADB78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4A33ED"/>
    <w:multiLevelType w:val="hybridMultilevel"/>
    <w:tmpl w:val="6D408C68"/>
    <w:lvl w:ilvl="0" w:tplc="74E4A9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56D2F"/>
    <w:multiLevelType w:val="hybridMultilevel"/>
    <w:tmpl w:val="783643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27702"/>
    <w:multiLevelType w:val="hybridMultilevel"/>
    <w:tmpl w:val="C62C3A2E"/>
    <w:lvl w:ilvl="0" w:tplc="D95C2762">
      <w:start w:val="1"/>
      <w:numFmt w:val="bullet"/>
      <w:pStyle w:val="venvn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1055"/>
    <w:multiLevelType w:val="hybridMultilevel"/>
    <w:tmpl w:val="B98A79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C7C6E"/>
    <w:multiLevelType w:val="hybridMultilevel"/>
    <w:tmpl w:val="3D50AA38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4484A29"/>
    <w:multiLevelType w:val="hybridMultilevel"/>
    <w:tmpl w:val="66E83472"/>
    <w:lvl w:ilvl="0" w:tplc="C470906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75D73"/>
    <w:multiLevelType w:val="hybridMultilevel"/>
    <w:tmpl w:val="0DFE2F02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171D0C"/>
    <w:multiLevelType w:val="hybridMultilevel"/>
    <w:tmpl w:val="BBB6B5FA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1D7981"/>
    <w:multiLevelType w:val="hybridMultilevel"/>
    <w:tmpl w:val="30942402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3149AD"/>
    <w:multiLevelType w:val="hybridMultilevel"/>
    <w:tmpl w:val="4A82BBD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B9531F4"/>
    <w:multiLevelType w:val="hybridMultilevel"/>
    <w:tmpl w:val="4F3299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F4054"/>
    <w:multiLevelType w:val="hybridMultilevel"/>
    <w:tmpl w:val="FFFFFFFF"/>
    <w:lvl w:ilvl="0" w:tplc="0F268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8E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E3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4B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D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C2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85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6E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2A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52A03"/>
    <w:multiLevelType w:val="hybridMultilevel"/>
    <w:tmpl w:val="D9E83D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16A90"/>
    <w:multiLevelType w:val="hybridMultilevel"/>
    <w:tmpl w:val="ED04671C"/>
    <w:lvl w:ilvl="0" w:tplc="48D0A1D0">
      <w:start w:val="1"/>
      <w:numFmt w:val="bullet"/>
      <w:pStyle w:val="OpsommingVVN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6D6693DE"/>
    <w:multiLevelType w:val="hybridMultilevel"/>
    <w:tmpl w:val="59021FDE"/>
    <w:lvl w:ilvl="0" w:tplc="CA78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05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81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9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60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E1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C9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6B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69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F6908"/>
    <w:multiLevelType w:val="hybridMultilevel"/>
    <w:tmpl w:val="46F44C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0780C"/>
    <w:multiLevelType w:val="hybridMultilevel"/>
    <w:tmpl w:val="78AE4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05870">
    <w:abstractNumId w:val="13"/>
  </w:num>
  <w:num w:numId="2" w16cid:durableId="395134015">
    <w:abstractNumId w:val="4"/>
  </w:num>
  <w:num w:numId="3" w16cid:durableId="1780373193">
    <w:abstractNumId w:val="15"/>
  </w:num>
  <w:num w:numId="4" w16cid:durableId="277570168">
    <w:abstractNumId w:val="5"/>
  </w:num>
  <w:num w:numId="5" w16cid:durableId="1568685232">
    <w:abstractNumId w:val="9"/>
  </w:num>
  <w:num w:numId="6" w16cid:durableId="1534460472">
    <w:abstractNumId w:val="6"/>
  </w:num>
  <w:num w:numId="7" w16cid:durableId="282157268">
    <w:abstractNumId w:val="8"/>
  </w:num>
  <w:num w:numId="8" w16cid:durableId="1323656097">
    <w:abstractNumId w:val="11"/>
  </w:num>
  <w:num w:numId="9" w16cid:durableId="1261908326">
    <w:abstractNumId w:val="10"/>
  </w:num>
  <w:num w:numId="10" w16cid:durableId="1885679948">
    <w:abstractNumId w:val="1"/>
  </w:num>
  <w:num w:numId="11" w16cid:durableId="1790664060">
    <w:abstractNumId w:val="3"/>
  </w:num>
  <w:num w:numId="12" w16cid:durableId="107168891">
    <w:abstractNumId w:val="17"/>
  </w:num>
  <w:num w:numId="13" w16cid:durableId="1524123967">
    <w:abstractNumId w:val="14"/>
  </w:num>
  <w:num w:numId="14" w16cid:durableId="334918646">
    <w:abstractNumId w:val="18"/>
  </w:num>
  <w:num w:numId="15" w16cid:durableId="569584267">
    <w:abstractNumId w:val="12"/>
  </w:num>
  <w:num w:numId="16" w16cid:durableId="1192456097">
    <w:abstractNumId w:val="7"/>
  </w:num>
  <w:num w:numId="17" w16cid:durableId="1536507605">
    <w:abstractNumId w:val="16"/>
  </w:num>
  <w:num w:numId="18" w16cid:durableId="12197894">
    <w:abstractNumId w:val="0"/>
  </w:num>
  <w:num w:numId="19" w16cid:durableId="131380100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venvn&quot; projectid=&quot;0cdeb6f0-cd86-493f-b71c-1f0cc516a4c2&quot; pagemasterid=&quot;00000000-0000-0000-0000-000000000000&quot; documentid=&quot;271f4867d859405399b6a848dc221926&quot; profileid=&quot;00000000-0000-0000-0000-000000000000&quot; culture=&quot;nl-NL&quot;&gt;_x000d__x000a_  &lt;content&gt;_x000d__x000a_    &lt;document sourcepath=&quot;\Basis&quot; sourceid=&quot;7dafd288-8f14-40ef-9c2e-941a76bad0b4&quot;&gt;_x000d__x000a_      &lt;variables&gt;_x000d__x000a_        &lt;SenderData&gt;_x000d__x000a_          &lt;OrganisatieId&gt;383c8eaf-6fb3-4064-8d81-ea4fd5c5ee10&lt;/OrganisatieId&gt;_x000d__x000a_        &lt;/SenderData&gt;_x000d__x000a_        &lt;Opties&gt;_x000d__x000a_          &lt;LogoType&gt;C&lt;/LogoType&gt;_x000d__x000a_        &lt;/Opties&gt;_x000d__x000a_        &lt;Documentnaam&gt;Afronding project 19 Opschonen herregistratiebestand&lt;/Documentnaam&gt;_x000d__x000a_        &lt;Titel /&gt;_x000d__x000a_      &lt;/variables&gt;_x000d__x000a_    &lt;/document&gt;_x000d__x000a_  &lt;/content&gt;_x000d__x000a_&lt;/documentinfo&gt;"/>
    <w:docVar w:name="eDbsPath" w:val="\Basis"/>
  </w:docVars>
  <w:rsids>
    <w:rsidRoot w:val="000C0914"/>
    <w:rsid w:val="00001833"/>
    <w:rsid w:val="00005500"/>
    <w:rsid w:val="00005954"/>
    <w:rsid w:val="00006CF7"/>
    <w:rsid w:val="00010A84"/>
    <w:rsid w:val="000147CB"/>
    <w:rsid w:val="00015A7B"/>
    <w:rsid w:val="00015FF3"/>
    <w:rsid w:val="00017608"/>
    <w:rsid w:val="00022330"/>
    <w:rsid w:val="00022C96"/>
    <w:rsid w:val="00023766"/>
    <w:rsid w:val="00023E16"/>
    <w:rsid w:val="00027546"/>
    <w:rsid w:val="0002EBF4"/>
    <w:rsid w:val="00031619"/>
    <w:rsid w:val="00032D2F"/>
    <w:rsid w:val="00034203"/>
    <w:rsid w:val="0003432F"/>
    <w:rsid w:val="00037058"/>
    <w:rsid w:val="000379CC"/>
    <w:rsid w:val="000429A7"/>
    <w:rsid w:val="00043828"/>
    <w:rsid w:val="00044288"/>
    <w:rsid w:val="0004479B"/>
    <w:rsid w:val="000453C4"/>
    <w:rsid w:val="00046797"/>
    <w:rsid w:val="00051A93"/>
    <w:rsid w:val="00053457"/>
    <w:rsid w:val="0005425A"/>
    <w:rsid w:val="000544DA"/>
    <w:rsid w:val="00060C4C"/>
    <w:rsid w:val="0006273D"/>
    <w:rsid w:val="00062919"/>
    <w:rsid w:val="00063325"/>
    <w:rsid w:val="0006529D"/>
    <w:rsid w:val="00065581"/>
    <w:rsid w:val="00067FAF"/>
    <w:rsid w:val="00073527"/>
    <w:rsid w:val="00080960"/>
    <w:rsid w:val="00081AAF"/>
    <w:rsid w:val="000825FC"/>
    <w:rsid w:val="00083C48"/>
    <w:rsid w:val="0008651A"/>
    <w:rsid w:val="00090644"/>
    <w:rsid w:val="00091973"/>
    <w:rsid w:val="000947D7"/>
    <w:rsid w:val="00094A7F"/>
    <w:rsid w:val="00094B12"/>
    <w:rsid w:val="000964AA"/>
    <w:rsid w:val="000A0637"/>
    <w:rsid w:val="000A1718"/>
    <w:rsid w:val="000A2F26"/>
    <w:rsid w:val="000A46E9"/>
    <w:rsid w:val="000A55CF"/>
    <w:rsid w:val="000A5D02"/>
    <w:rsid w:val="000B07A2"/>
    <w:rsid w:val="000B1B40"/>
    <w:rsid w:val="000B314B"/>
    <w:rsid w:val="000B61A8"/>
    <w:rsid w:val="000C0914"/>
    <w:rsid w:val="000C0D59"/>
    <w:rsid w:val="000C3BA5"/>
    <w:rsid w:val="000C435E"/>
    <w:rsid w:val="000C4C71"/>
    <w:rsid w:val="000C6C77"/>
    <w:rsid w:val="000C7581"/>
    <w:rsid w:val="000D421B"/>
    <w:rsid w:val="000D5E63"/>
    <w:rsid w:val="000D71F8"/>
    <w:rsid w:val="000E073B"/>
    <w:rsid w:val="000E1855"/>
    <w:rsid w:val="000F21B6"/>
    <w:rsid w:val="000F34A2"/>
    <w:rsid w:val="000F3A7A"/>
    <w:rsid w:val="000F77D2"/>
    <w:rsid w:val="001008FB"/>
    <w:rsid w:val="0010209E"/>
    <w:rsid w:val="00102327"/>
    <w:rsid w:val="00102C7D"/>
    <w:rsid w:val="001073E7"/>
    <w:rsid w:val="00111165"/>
    <w:rsid w:val="00111AE7"/>
    <w:rsid w:val="00117B57"/>
    <w:rsid w:val="00117DC2"/>
    <w:rsid w:val="00121FBA"/>
    <w:rsid w:val="00124AA2"/>
    <w:rsid w:val="00124BC0"/>
    <w:rsid w:val="00126DDD"/>
    <w:rsid w:val="00131376"/>
    <w:rsid w:val="00131ED7"/>
    <w:rsid w:val="0013228D"/>
    <w:rsid w:val="00134523"/>
    <w:rsid w:val="001367B0"/>
    <w:rsid w:val="00137089"/>
    <w:rsid w:val="001413F7"/>
    <w:rsid w:val="00142585"/>
    <w:rsid w:val="00143B55"/>
    <w:rsid w:val="00144B13"/>
    <w:rsid w:val="0014671D"/>
    <w:rsid w:val="00150A41"/>
    <w:rsid w:val="0015466F"/>
    <w:rsid w:val="00154826"/>
    <w:rsid w:val="00156FB4"/>
    <w:rsid w:val="00157321"/>
    <w:rsid w:val="00163648"/>
    <w:rsid w:val="00163C63"/>
    <w:rsid w:val="0016511F"/>
    <w:rsid w:val="001660C7"/>
    <w:rsid w:val="00166FA7"/>
    <w:rsid w:val="0017129E"/>
    <w:rsid w:val="00174BB6"/>
    <w:rsid w:val="00174EF3"/>
    <w:rsid w:val="0017765D"/>
    <w:rsid w:val="00181D56"/>
    <w:rsid w:val="0018211C"/>
    <w:rsid w:val="001824A9"/>
    <w:rsid w:val="0018698E"/>
    <w:rsid w:val="00191D20"/>
    <w:rsid w:val="00193590"/>
    <w:rsid w:val="00194096"/>
    <w:rsid w:val="00194425"/>
    <w:rsid w:val="00195329"/>
    <w:rsid w:val="0019679E"/>
    <w:rsid w:val="00197836"/>
    <w:rsid w:val="001A059A"/>
    <w:rsid w:val="001A229B"/>
    <w:rsid w:val="001A3642"/>
    <w:rsid w:val="001A77DA"/>
    <w:rsid w:val="001B4495"/>
    <w:rsid w:val="001B45A1"/>
    <w:rsid w:val="001B5109"/>
    <w:rsid w:val="001B5CEF"/>
    <w:rsid w:val="001B641C"/>
    <w:rsid w:val="001B6B5B"/>
    <w:rsid w:val="001B7AEC"/>
    <w:rsid w:val="001C0C0A"/>
    <w:rsid w:val="001C0DC0"/>
    <w:rsid w:val="001C1DBA"/>
    <w:rsid w:val="001C2C85"/>
    <w:rsid w:val="001C4BC6"/>
    <w:rsid w:val="001D27BC"/>
    <w:rsid w:val="001D34BF"/>
    <w:rsid w:val="001D38E0"/>
    <w:rsid w:val="001D3DFB"/>
    <w:rsid w:val="001D4662"/>
    <w:rsid w:val="001D5DD4"/>
    <w:rsid w:val="001D633F"/>
    <w:rsid w:val="001D76DB"/>
    <w:rsid w:val="001D7A7A"/>
    <w:rsid w:val="001DC570"/>
    <w:rsid w:val="001E06F7"/>
    <w:rsid w:val="001E09B0"/>
    <w:rsid w:val="001E0F8E"/>
    <w:rsid w:val="001E293F"/>
    <w:rsid w:val="001E2AE1"/>
    <w:rsid w:val="001E6870"/>
    <w:rsid w:val="001F47A5"/>
    <w:rsid w:val="001F543C"/>
    <w:rsid w:val="001F64D8"/>
    <w:rsid w:val="00200B18"/>
    <w:rsid w:val="00200C50"/>
    <w:rsid w:val="00200D3F"/>
    <w:rsid w:val="00201FC2"/>
    <w:rsid w:val="002058D9"/>
    <w:rsid w:val="00205D35"/>
    <w:rsid w:val="002127C2"/>
    <w:rsid w:val="002138FD"/>
    <w:rsid w:val="00217A35"/>
    <w:rsid w:val="002207BF"/>
    <w:rsid w:val="00221FCA"/>
    <w:rsid w:val="00225BE2"/>
    <w:rsid w:val="00225D5F"/>
    <w:rsid w:val="002264C5"/>
    <w:rsid w:val="002268AF"/>
    <w:rsid w:val="0023615E"/>
    <w:rsid w:val="00236264"/>
    <w:rsid w:val="002370DE"/>
    <w:rsid w:val="00237AD0"/>
    <w:rsid w:val="0024482D"/>
    <w:rsid w:val="00245294"/>
    <w:rsid w:val="002511FC"/>
    <w:rsid w:val="002515DA"/>
    <w:rsid w:val="0025370E"/>
    <w:rsid w:val="0027132F"/>
    <w:rsid w:val="00273FF4"/>
    <w:rsid w:val="00276762"/>
    <w:rsid w:val="002802EC"/>
    <w:rsid w:val="00281D47"/>
    <w:rsid w:val="00281D72"/>
    <w:rsid w:val="0028397E"/>
    <w:rsid w:val="00284EA0"/>
    <w:rsid w:val="002866B2"/>
    <w:rsid w:val="00286B12"/>
    <w:rsid w:val="00294FA1"/>
    <w:rsid w:val="002960C4"/>
    <w:rsid w:val="00296CF4"/>
    <w:rsid w:val="00297111"/>
    <w:rsid w:val="00297F54"/>
    <w:rsid w:val="002A1F8B"/>
    <w:rsid w:val="002A63D9"/>
    <w:rsid w:val="002B1A19"/>
    <w:rsid w:val="002B4C78"/>
    <w:rsid w:val="002B5C83"/>
    <w:rsid w:val="002B6CB2"/>
    <w:rsid w:val="002B7C73"/>
    <w:rsid w:val="002C07E4"/>
    <w:rsid w:val="002C23B3"/>
    <w:rsid w:val="002C44FF"/>
    <w:rsid w:val="002C509C"/>
    <w:rsid w:val="002C6A53"/>
    <w:rsid w:val="002C75C5"/>
    <w:rsid w:val="002D024F"/>
    <w:rsid w:val="002D4AFA"/>
    <w:rsid w:val="002D4FDF"/>
    <w:rsid w:val="002D5B30"/>
    <w:rsid w:val="002D6D1B"/>
    <w:rsid w:val="002D7BF1"/>
    <w:rsid w:val="002E0F4D"/>
    <w:rsid w:val="002E0F6F"/>
    <w:rsid w:val="002E0F85"/>
    <w:rsid w:val="002E5FD4"/>
    <w:rsid w:val="002E630D"/>
    <w:rsid w:val="002F1E65"/>
    <w:rsid w:val="002F41FB"/>
    <w:rsid w:val="002F471B"/>
    <w:rsid w:val="002F587F"/>
    <w:rsid w:val="002F7237"/>
    <w:rsid w:val="002F7D2A"/>
    <w:rsid w:val="00302262"/>
    <w:rsid w:val="00302E64"/>
    <w:rsid w:val="003059BC"/>
    <w:rsid w:val="00312E2C"/>
    <w:rsid w:val="00313955"/>
    <w:rsid w:val="00315975"/>
    <w:rsid w:val="00316259"/>
    <w:rsid w:val="00316D55"/>
    <w:rsid w:val="003219EC"/>
    <w:rsid w:val="00322271"/>
    <w:rsid w:val="0032292D"/>
    <w:rsid w:val="003242C2"/>
    <w:rsid w:val="0032526E"/>
    <w:rsid w:val="003275D8"/>
    <w:rsid w:val="00330B45"/>
    <w:rsid w:val="00332293"/>
    <w:rsid w:val="003324F4"/>
    <w:rsid w:val="00333767"/>
    <w:rsid w:val="00333CA3"/>
    <w:rsid w:val="00341032"/>
    <w:rsid w:val="00341F1C"/>
    <w:rsid w:val="0034340D"/>
    <w:rsid w:val="003441C1"/>
    <w:rsid w:val="003450E5"/>
    <w:rsid w:val="00347097"/>
    <w:rsid w:val="00351089"/>
    <w:rsid w:val="00351279"/>
    <w:rsid w:val="00352673"/>
    <w:rsid w:val="00353307"/>
    <w:rsid w:val="0035374B"/>
    <w:rsid w:val="00355D7B"/>
    <w:rsid w:val="00357384"/>
    <w:rsid w:val="00361AF4"/>
    <w:rsid w:val="00361C77"/>
    <w:rsid w:val="00361E7A"/>
    <w:rsid w:val="003627F2"/>
    <w:rsid w:val="00362DDE"/>
    <w:rsid w:val="003641EF"/>
    <w:rsid w:val="0036421A"/>
    <w:rsid w:val="00364399"/>
    <w:rsid w:val="00365CC0"/>
    <w:rsid w:val="00370CC1"/>
    <w:rsid w:val="003729B7"/>
    <w:rsid w:val="0037724E"/>
    <w:rsid w:val="00380739"/>
    <w:rsid w:val="00382D87"/>
    <w:rsid w:val="003840D5"/>
    <w:rsid w:val="00384EB9"/>
    <w:rsid w:val="00390A06"/>
    <w:rsid w:val="00392BD8"/>
    <w:rsid w:val="00397416"/>
    <w:rsid w:val="003978D8"/>
    <w:rsid w:val="003A1405"/>
    <w:rsid w:val="003A2E8B"/>
    <w:rsid w:val="003A348D"/>
    <w:rsid w:val="003B0A1C"/>
    <w:rsid w:val="003B15FF"/>
    <w:rsid w:val="003B44E2"/>
    <w:rsid w:val="003B55AC"/>
    <w:rsid w:val="003B6F6E"/>
    <w:rsid w:val="003B749E"/>
    <w:rsid w:val="003C4604"/>
    <w:rsid w:val="003C59C0"/>
    <w:rsid w:val="003C7DF1"/>
    <w:rsid w:val="003D06ED"/>
    <w:rsid w:val="003D4A07"/>
    <w:rsid w:val="003E498A"/>
    <w:rsid w:val="003E60CD"/>
    <w:rsid w:val="003E62AC"/>
    <w:rsid w:val="003E6A0B"/>
    <w:rsid w:val="003E7BF1"/>
    <w:rsid w:val="003F1339"/>
    <w:rsid w:val="003F353A"/>
    <w:rsid w:val="003F5694"/>
    <w:rsid w:val="003F6EBE"/>
    <w:rsid w:val="003F6FF1"/>
    <w:rsid w:val="00400B47"/>
    <w:rsid w:val="0040396C"/>
    <w:rsid w:val="00403C9E"/>
    <w:rsid w:val="0040513C"/>
    <w:rsid w:val="00406D2F"/>
    <w:rsid w:val="0041142B"/>
    <w:rsid w:val="004145A3"/>
    <w:rsid w:val="004160AF"/>
    <w:rsid w:val="0041765F"/>
    <w:rsid w:val="00417EDF"/>
    <w:rsid w:val="0042079A"/>
    <w:rsid w:val="00420E64"/>
    <w:rsid w:val="00421E8C"/>
    <w:rsid w:val="00425340"/>
    <w:rsid w:val="0043052D"/>
    <w:rsid w:val="00430A12"/>
    <w:rsid w:val="0043382E"/>
    <w:rsid w:val="004340A1"/>
    <w:rsid w:val="004346F9"/>
    <w:rsid w:val="00434FC8"/>
    <w:rsid w:val="004407CE"/>
    <w:rsid w:val="00445103"/>
    <w:rsid w:val="004456C6"/>
    <w:rsid w:val="004468F5"/>
    <w:rsid w:val="00446CE2"/>
    <w:rsid w:val="004500BB"/>
    <w:rsid w:val="00451027"/>
    <w:rsid w:val="00453043"/>
    <w:rsid w:val="0045433C"/>
    <w:rsid w:val="004604E7"/>
    <w:rsid w:val="00460AC1"/>
    <w:rsid w:val="00462523"/>
    <w:rsid w:val="00462DA9"/>
    <w:rsid w:val="00463FD0"/>
    <w:rsid w:val="00464371"/>
    <w:rsid w:val="004655A9"/>
    <w:rsid w:val="004670E4"/>
    <w:rsid w:val="004723FE"/>
    <w:rsid w:val="00473098"/>
    <w:rsid w:val="00473C54"/>
    <w:rsid w:val="00480737"/>
    <w:rsid w:val="0048506E"/>
    <w:rsid w:val="004859E2"/>
    <w:rsid w:val="0048657D"/>
    <w:rsid w:val="00486663"/>
    <w:rsid w:val="00486B3C"/>
    <w:rsid w:val="00490471"/>
    <w:rsid w:val="00490A5D"/>
    <w:rsid w:val="0049469C"/>
    <w:rsid w:val="00497DF6"/>
    <w:rsid w:val="004A0294"/>
    <w:rsid w:val="004A2363"/>
    <w:rsid w:val="004A3147"/>
    <w:rsid w:val="004A3A84"/>
    <w:rsid w:val="004A3B32"/>
    <w:rsid w:val="004A4CA9"/>
    <w:rsid w:val="004B498A"/>
    <w:rsid w:val="004B6F38"/>
    <w:rsid w:val="004B7FFA"/>
    <w:rsid w:val="004C02E9"/>
    <w:rsid w:val="004D03D0"/>
    <w:rsid w:val="004D2351"/>
    <w:rsid w:val="004D5FF6"/>
    <w:rsid w:val="004E2E17"/>
    <w:rsid w:val="004F02D7"/>
    <w:rsid w:val="004F15F3"/>
    <w:rsid w:val="004F1788"/>
    <w:rsid w:val="004F181D"/>
    <w:rsid w:val="004F23C3"/>
    <w:rsid w:val="004F2730"/>
    <w:rsid w:val="004F3D76"/>
    <w:rsid w:val="004F592F"/>
    <w:rsid w:val="004F5D60"/>
    <w:rsid w:val="004F62AF"/>
    <w:rsid w:val="00500BC1"/>
    <w:rsid w:val="00501046"/>
    <w:rsid w:val="005014A9"/>
    <w:rsid w:val="00502E10"/>
    <w:rsid w:val="00504026"/>
    <w:rsid w:val="00504D5C"/>
    <w:rsid w:val="00505877"/>
    <w:rsid w:val="00506AE9"/>
    <w:rsid w:val="00512100"/>
    <w:rsid w:val="00512771"/>
    <w:rsid w:val="0051730A"/>
    <w:rsid w:val="00521028"/>
    <w:rsid w:val="00531361"/>
    <w:rsid w:val="00532ADA"/>
    <w:rsid w:val="00533C77"/>
    <w:rsid w:val="005379A9"/>
    <w:rsid w:val="00542EDA"/>
    <w:rsid w:val="00544782"/>
    <w:rsid w:val="00545374"/>
    <w:rsid w:val="00547849"/>
    <w:rsid w:val="00547A82"/>
    <w:rsid w:val="00550912"/>
    <w:rsid w:val="00553DC0"/>
    <w:rsid w:val="0055757B"/>
    <w:rsid w:val="00562FFD"/>
    <w:rsid w:val="00565331"/>
    <w:rsid w:val="005664F4"/>
    <w:rsid w:val="005741F4"/>
    <w:rsid w:val="00574943"/>
    <w:rsid w:val="00574FBD"/>
    <w:rsid w:val="00577EC0"/>
    <w:rsid w:val="00580D6B"/>
    <w:rsid w:val="005817EC"/>
    <w:rsid w:val="00584ABB"/>
    <w:rsid w:val="00584F16"/>
    <w:rsid w:val="00586A0F"/>
    <w:rsid w:val="00586C9C"/>
    <w:rsid w:val="0059320E"/>
    <w:rsid w:val="0059366E"/>
    <w:rsid w:val="0059611D"/>
    <w:rsid w:val="005A10A8"/>
    <w:rsid w:val="005A4D78"/>
    <w:rsid w:val="005A53B0"/>
    <w:rsid w:val="005A626F"/>
    <w:rsid w:val="005A690E"/>
    <w:rsid w:val="005A6E98"/>
    <w:rsid w:val="005B111D"/>
    <w:rsid w:val="005B1DD3"/>
    <w:rsid w:val="005B4061"/>
    <w:rsid w:val="005B62C8"/>
    <w:rsid w:val="005B6DAA"/>
    <w:rsid w:val="005C6809"/>
    <w:rsid w:val="005C7624"/>
    <w:rsid w:val="005D267B"/>
    <w:rsid w:val="005D2A9E"/>
    <w:rsid w:val="005D5941"/>
    <w:rsid w:val="005D5D8F"/>
    <w:rsid w:val="005E129A"/>
    <w:rsid w:val="005E2653"/>
    <w:rsid w:val="005E3A6B"/>
    <w:rsid w:val="005E4F76"/>
    <w:rsid w:val="005E54A7"/>
    <w:rsid w:val="005F0CA2"/>
    <w:rsid w:val="005F1374"/>
    <w:rsid w:val="005F265E"/>
    <w:rsid w:val="005F5B04"/>
    <w:rsid w:val="005F6C4F"/>
    <w:rsid w:val="005F7633"/>
    <w:rsid w:val="00600D7A"/>
    <w:rsid w:val="006010D7"/>
    <w:rsid w:val="00602C3E"/>
    <w:rsid w:val="006046C9"/>
    <w:rsid w:val="00607855"/>
    <w:rsid w:val="006119FD"/>
    <w:rsid w:val="00611DEF"/>
    <w:rsid w:val="00611E46"/>
    <w:rsid w:val="00612164"/>
    <w:rsid w:val="006158B2"/>
    <w:rsid w:val="00620F40"/>
    <w:rsid w:val="00624F1D"/>
    <w:rsid w:val="00626EEE"/>
    <w:rsid w:val="00632758"/>
    <w:rsid w:val="006342D0"/>
    <w:rsid w:val="0063499B"/>
    <w:rsid w:val="00637381"/>
    <w:rsid w:val="00640940"/>
    <w:rsid w:val="00645DC2"/>
    <w:rsid w:val="00650385"/>
    <w:rsid w:val="006521D8"/>
    <w:rsid w:val="00655E4E"/>
    <w:rsid w:val="00660A29"/>
    <w:rsid w:val="0066289F"/>
    <w:rsid w:val="00664888"/>
    <w:rsid w:val="006652B2"/>
    <w:rsid w:val="00667519"/>
    <w:rsid w:val="0066766B"/>
    <w:rsid w:val="00667D8C"/>
    <w:rsid w:val="0067320F"/>
    <w:rsid w:val="0068276C"/>
    <w:rsid w:val="00683630"/>
    <w:rsid w:val="0068607F"/>
    <w:rsid w:val="00686D33"/>
    <w:rsid w:val="006904E8"/>
    <w:rsid w:val="0069054F"/>
    <w:rsid w:val="00690A73"/>
    <w:rsid w:val="00691B66"/>
    <w:rsid w:val="00692827"/>
    <w:rsid w:val="0069314D"/>
    <w:rsid w:val="00694A44"/>
    <w:rsid w:val="00695F4E"/>
    <w:rsid w:val="00696437"/>
    <w:rsid w:val="006A2ABC"/>
    <w:rsid w:val="006A4616"/>
    <w:rsid w:val="006B0BE6"/>
    <w:rsid w:val="006B1CD4"/>
    <w:rsid w:val="006B318F"/>
    <w:rsid w:val="006B414E"/>
    <w:rsid w:val="006B56E7"/>
    <w:rsid w:val="006B6060"/>
    <w:rsid w:val="006B654D"/>
    <w:rsid w:val="006B7B26"/>
    <w:rsid w:val="006B7DF8"/>
    <w:rsid w:val="006C0A27"/>
    <w:rsid w:val="006C16FE"/>
    <w:rsid w:val="006C2592"/>
    <w:rsid w:val="006C3C3C"/>
    <w:rsid w:val="006C7829"/>
    <w:rsid w:val="006C78C9"/>
    <w:rsid w:val="006D089D"/>
    <w:rsid w:val="006D131B"/>
    <w:rsid w:val="006D1F51"/>
    <w:rsid w:val="006D2F8A"/>
    <w:rsid w:val="006D38FC"/>
    <w:rsid w:val="006D43A8"/>
    <w:rsid w:val="006D5CCB"/>
    <w:rsid w:val="006E2777"/>
    <w:rsid w:val="006E6411"/>
    <w:rsid w:val="006F0AC1"/>
    <w:rsid w:val="006F1FEA"/>
    <w:rsid w:val="006F54E1"/>
    <w:rsid w:val="006F773E"/>
    <w:rsid w:val="00700C06"/>
    <w:rsid w:val="00701FF3"/>
    <w:rsid w:val="00703AED"/>
    <w:rsid w:val="00706CB5"/>
    <w:rsid w:val="00712A2F"/>
    <w:rsid w:val="0071361F"/>
    <w:rsid w:val="00716990"/>
    <w:rsid w:val="0072468F"/>
    <w:rsid w:val="0072793A"/>
    <w:rsid w:val="00730D14"/>
    <w:rsid w:val="007323E2"/>
    <w:rsid w:val="0073383F"/>
    <w:rsid w:val="00737270"/>
    <w:rsid w:val="00740012"/>
    <w:rsid w:val="00744C1B"/>
    <w:rsid w:val="00745F60"/>
    <w:rsid w:val="00747A45"/>
    <w:rsid w:val="00751578"/>
    <w:rsid w:val="00753465"/>
    <w:rsid w:val="00760457"/>
    <w:rsid w:val="00762B7B"/>
    <w:rsid w:val="007636E2"/>
    <w:rsid w:val="007651A6"/>
    <w:rsid w:val="00770821"/>
    <w:rsid w:val="00770A7C"/>
    <w:rsid w:val="0077503C"/>
    <w:rsid w:val="00781C05"/>
    <w:rsid w:val="007831A5"/>
    <w:rsid w:val="007874C6"/>
    <w:rsid w:val="0078783A"/>
    <w:rsid w:val="00791577"/>
    <w:rsid w:val="0079285B"/>
    <w:rsid w:val="00793FC5"/>
    <w:rsid w:val="0079629D"/>
    <w:rsid w:val="00797F31"/>
    <w:rsid w:val="007A05F2"/>
    <w:rsid w:val="007A55C9"/>
    <w:rsid w:val="007A5D8B"/>
    <w:rsid w:val="007A60CF"/>
    <w:rsid w:val="007A6576"/>
    <w:rsid w:val="007B08BD"/>
    <w:rsid w:val="007B09D5"/>
    <w:rsid w:val="007B388F"/>
    <w:rsid w:val="007B504A"/>
    <w:rsid w:val="007B5359"/>
    <w:rsid w:val="007B56FE"/>
    <w:rsid w:val="007C0570"/>
    <w:rsid w:val="007C1A06"/>
    <w:rsid w:val="007C1E2A"/>
    <w:rsid w:val="007C3194"/>
    <w:rsid w:val="007C3A7C"/>
    <w:rsid w:val="007C4458"/>
    <w:rsid w:val="007C5223"/>
    <w:rsid w:val="007D3C10"/>
    <w:rsid w:val="007D4300"/>
    <w:rsid w:val="007D43B1"/>
    <w:rsid w:val="007D454C"/>
    <w:rsid w:val="007D59A0"/>
    <w:rsid w:val="007D626C"/>
    <w:rsid w:val="007D6758"/>
    <w:rsid w:val="007D7353"/>
    <w:rsid w:val="007E250F"/>
    <w:rsid w:val="007E335A"/>
    <w:rsid w:val="007E5486"/>
    <w:rsid w:val="007E5B64"/>
    <w:rsid w:val="007E765E"/>
    <w:rsid w:val="007F4146"/>
    <w:rsid w:val="007F6532"/>
    <w:rsid w:val="007F79FA"/>
    <w:rsid w:val="007F7A95"/>
    <w:rsid w:val="008006AA"/>
    <w:rsid w:val="00802945"/>
    <w:rsid w:val="00804F32"/>
    <w:rsid w:val="00812B5F"/>
    <w:rsid w:val="00815532"/>
    <w:rsid w:val="00816F03"/>
    <w:rsid w:val="00816F57"/>
    <w:rsid w:val="008208E7"/>
    <w:rsid w:val="0082775B"/>
    <w:rsid w:val="00831325"/>
    <w:rsid w:val="0083391E"/>
    <w:rsid w:val="008340B9"/>
    <w:rsid w:val="00835A7D"/>
    <w:rsid w:val="00836086"/>
    <w:rsid w:val="00836326"/>
    <w:rsid w:val="008456FB"/>
    <w:rsid w:val="00845910"/>
    <w:rsid w:val="008460CC"/>
    <w:rsid w:val="008470AC"/>
    <w:rsid w:val="008504C0"/>
    <w:rsid w:val="00851EFC"/>
    <w:rsid w:val="00853D77"/>
    <w:rsid w:val="00857B8E"/>
    <w:rsid w:val="00860A2E"/>
    <w:rsid w:val="00861DFC"/>
    <w:rsid w:val="00862295"/>
    <w:rsid w:val="0086265E"/>
    <w:rsid w:val="00862A36"/>
    <w:rsid w:val="008653D9"/>
    <w:rsid w:val="00867583"/>
    <w:rsid w:val="00867685"/>
    <w:rsid w:val="0087175C"/>
    <w:rsid w:val="00872228"/>
    <w:rsid w:val="00873627"/>
    <w:rsid w:val="00873DD7"/>
    <w:rsid w:val="00877EC9"/>
    <w:rsid w:val="00880CFF"/>
    <w:rsid w:val="008846FF"/>
    <w:rsid w:val="00887C2E"/>
    <w:rsid w:val="00890A53"/>
    <w:rsid w:val="0089237A"/>
    <w:rsid w:val="008954ED"/>
    <w:rsid w:val="008972E6"/>
    <w:rsid w:val="008974D8"/>
    <w:rsid w:val="008A2534"/>
    <w:rsid w:val="008A4778"/>
    <w:rsid w:val="008A670F"/>
    <w:rsid w:val="008A6CCF"/>
    <w:rsid w:val="008B327E"/>
    <w:rsid w:val="008C17DC"/>
    <w:rsid w:val="008C1CCD"/>
    <w:rsid w:val="008C5971"/>
    <w:rsid w:val="008C5B67"/>
    <w:rsid w:val="008C6B45"/>
    <w:rsid w:val="008D18A7"/>
    <w:rsid w:val="008D22FD"/>
    <w:rsid w:val="008D293A"/>
    <w:rsid w:val="008D2A49"/>
    <w:rsid w:val="008D5640"/>
    <w:rsid w:val="008D7988"/>
    <w:rsid w:val="008E099E"/>
    <w:rsid w:val="008E1F41"/>
    <w:rsid w:val="008E235F"/>
    <w:rsid w:val="008E5077"/>
    <w:rsid w:val="008E5F91"/>
    <w:rsid w:val="008E6D90"/>
    <w:rsid w:val="008F18A7"/>
    <w:rsid w:val="008F2E53"/>
    <w:rsid w:val="008F31D0"/>
    <w:rsid w:val="008F5002"/>
    <w:rsid w:val="009037E1"/>
    <w:rsid w:val="00904168"/>
    <w:rsid w:val="00905083"/>
    <w:rsid w:val="009050A6"/>
    <w:rsid w:val="0091032E"/>
    <w:rsid w:val="00912C68"/>
    <w:rsid w:val="00913E95"/>
    <w:rsid w:val="00914C46"/>
    <w:rsid w:val="00914C93"/>
    <w:rsid w:val="00916F14"/>
    <w:rsid w:val="009175E1"/>
    <w:rsid w:val="00917D8C"/>
    <w:rsid w:val="00920A29"/>
    <w:rsid w:val="00921B2A"/>
    <w:rsid w:val="0092301E"/>
    <w:rsid w:val="00923445"/>
    <w:rsid w:val="009245ED"/>
    <w:rsid w:val="00924C3F"/>
    <w:rsid w:val="00924F8D"/>
    <w:rsid w:val="009315D4"/>
    <w:rsid w:val="00931BA3"/>
    <w:rsid w:val="00934EDF"/>
    <w:rsid w:val="0093711E"/>
    <w:rsid w:val="00941FCE"/>
    <w:rsid w:val="00942736"/>
    <w:rsid w:val="00944FE7"/>
    <w:rsid w:val="00946164"/>
    <w:rsid w:val="0094633D"/>
    <w:rsid w:val="0094763F"/>
    <w:rsid w:val="00947D73"/>
    <w:rsid w:val="00947F3E"/>
    <w:rsid w:val="009534D8"/>
    <w:rsid w:val="009535F6"/>
    <w:rsid w:val="009547EF"/>
    <w:rsid w:val="00954E05"/>
    <w:rsid w:val="00955A0D"/>
    <w:rsid w:val="00956997"/>
    <w:rsid w:val="00960D67"/>
    <w:rsid w:val="00962A25"/>
    <w:rsid w:val="0096302D"/>
    <w:rsid w:val="00963B72"/>
    <w:rsid w:val="00964803"/>
    <w:rsid w:val="00966033"/>
    <w:rsid w:val="00966FB2"/>
    <w:rsid w:val="00971749"/>
    <w:rsid w:val="00972514"/>
    <w:rsid w:val="00974591"/>
    <w:rsid w:val="00974721"/>
    <w:rsid w:val="00974C43"/>
    <w:rsid w:val="009784EF"/>
    <w:rsid w:val="00982088"/>
    <w:rsid w:val="00982232"/>
    <w:rsid w:val="009826C6"/>
    <w:rsid w:val="00983A53"/>
    <w:rsid w:val="00984960"/>
    <w:rsid w:val="00993078"/>
    <w:rsid w:val="00995654"/>
    <w:rsid w:val="00996C72"/>
    <w:rsid w:val="009A1640"/>
    <w:rsid w:val="009A164D"/>
    <w:rsid w:val="009A2B1A"/>
    <w:rsid w:val="009A3122"/>
    <w:rsid w:val="009A51AF"/>
    <w:rsid w:val="009B0FBB"/>
    <w:rsid w:val="009B3621"/>
    <w:rsid w:val="009B42ED"/>
    <w:rsid w:val="009B5C4F"/>
    <w:rsid w:val="009B613A"/>
    <w:rsid w:val="009B6C1B"/>
    <w:rsid w:val="009C13DD"/>
    <w:rsid w:val="009C2DC9"/>
    <w:rsid w:val="009C343B"/>
    <w:rsid w:val="009C3B15"/>
    <w:rsid w:val="009C70D6"/>
    <w:rsid w:val="009C78BF"/>
    <w:rsid w:val="009C7BC4"/>
    <w:rsid w:val="009D182B"/>
    <w:rsid w:val="009D4B13"/>
    <w:rsid w:val="009D7CB2"/>
    <w:rsid w:val="009E25C4"/>
    <w:rsid w:val="009E2BCB"/>
    <w:rsid w:val="009F5A5E"/>
    <w:rsid w:val="009F7D43"/>
    <w:rsid w:val="00A0338F"/>
    <w:rsid w:val="00A04BE9"/>
    <w:rsid w:val="00A06FC8"/>
    <w:rsid w:val="00A07383"/>
    <w:rsid w:val="00A104F0"/>
    <w:rsid w:val="00A1313C"/>
    <w:rsid w:val="00A14EF0"/>
    <w:rsid w:val="00A2288C"/>
    <w:rsid w:val="00A23468"/>
    <w:rsid w:val="00A24337"/>
    <w:rsid w:val="00A3085B"/>
    <w:rsid w:val="00A3152A"/>
    <w:rsid w:val="00A359E0"/>
    <w:rsid w:val="00A35B5E"/>
    <w:rsid w:val="00A41DF0"/>
    <w:rsid w:val="00A43217"/>
    <w:rsid w:val="00A43CF1"/>
    <w:rsid w:val="00A46017"/>
    <w:rsid w:val="00A56821"/>
    <w:rsid w:val="00A56912"/>
    <w:rsid w:val="00A57D9E"/>
    <w:rsid w:val="00A63C28"/>
    <w:rsid w:val="00A66962"/>
    <w:rsid w:val="00A72706"/>
    <w:rsid w:val="00A728DE"/>
    <w:rsid w:val="00A731D6"/>
    <w:rsid w:val="00A752D6"/>
    <w:rsid w:val="00A84AE2"/>
    <w:rsid w:val="00A86B2C"/>
    <w:rsid w:val="00A86DF0"/>
    <w:rsid w:val="00A8728D"/>
    <w:rsid w:val="00A900E3"/>
    <w:rsid w:val="00A94A27"/>
    <w:rsid w:val="00A94ADE"/>
    <w:rsid w:val="00A94E2D"/>
    <w:rsid w:val="00A95157"/>
    <w:rsid w:val="00A96483"/>
    <w:rsid w:val="00A964EF"/>
    <w:rsid w:val="00A96572"/>
    <w:rsid w:val="00A97A5C"/>
    <w:rsid w:val="00AA7892"/>
    <w:rsid w:val="00AA7B61"/>
    <w:rsid w:val="00AB10D0"/>
    <w:rsid w:val="00AB3890"/>
    <w:rsid w:val="00AB3B58"/>
    <w:rsid w:val="00AC237D"/>
    <w:rsid w:val="00AC2E0D"/>
    <w:rsid w:val="00AC4296"/>
    <w:rsid w:val="00AC47FB"/>
    <w:rsid w:val="00AD1A2E"/>
    <w:rsid w:val="00AD43F5"/>
    <w:rsid w:val="00AD6033"/>
    <w:rsid w:val="00AD6118"/>
    <w:rsid w:val="00AD740C"/>
    <w:rsid w:val="00AD75FC"/>
    <w:rsid w:val="00AE0208"/>
    <w:rsid w:val="00AE1A90"/>
    <w:rsid w:val="00AE3046"/>
    <w:rsid w:val="00AE6AC0"/>
    <w:rsid w:val="00AE754A"/>
    <w:rsid w:val="00AE7CC4"/>
    <w:rsid w:val="00AF0DC9"/>
    <w:rsid w:val="00AF28BC"/>
    <w:rsid w:val="00B000D1"/>
    <w:rsid w:val="00B03BE7"/>
    <w:rsid w:val="00B04322"/>
    <w:rsid w:val="00B05AF0"/>
    <w:rsid w:val="00B1349D"/>
    <w:rsid w:val="00B13A8D"/>
    <w:rsid w:val="00B13AE4"/>
    <w:rsid w:val="00B17440"/>
    <w:rsid w:val="00B24929"/>
    <w:rsid w:val="00B25C9A"/>
    <w:rsid w:val="00B26B7F"/>
    <w:rsid w:val="00B26D2A"/>
    <w:rsid w:val="00B37B57"/>
    <w:rsid w:val="00B41002"/>
    <w:rsid w:val="00B42312"/>
    <w:rsid w:val="00B43DAF"/>
    <w:rsid w:val="00B4465C"/>
    <w:rsid w:val="00B47566"/>
    <w:rsid w:val="00B4C288"/>
    <w:rsid w:val="00B524E5"/>
    <w:rsid w:val="00B53789"/>
    <w:rsid w:val="00B549EE"/>
    <w:rsid w:val="00B55417"/>
    <w:rsid w:val="00B55856"/>
    <w:rsid w:val="00B6143B"/>
    <w:rsid w:val="00B64581"/>
    <w:rsid w:val="00B64623"/>
    <w:rsid w:val="00B67C1C"/>
    <w:rsid w:val="00B72BDC"/>
    <w:rsid w:val="00B73188"/>
    <w:rsid w:val="00B76259"/>
    <w:rsid w:val="00B85A8A"/>
    <w:rsid w:val="00B910AC"/>
    <w:rsid w:val="00B92728"/>
    <w:rsid w:val="00B94046"/>
    <w:rsid w:val="00B95A3D"/>
    <w:rsid w:val="00B977DB"/>
    <w:rsid w:val="00B97B35"/>
    <w:rsid w:val="00BA080E"/>
    <w:rsid w:val="00BA5E77"/>
    <w:rsid w:val="00BA7397"/>
    <w:rsid w:val="00BB11B0"/>
    <w:rsid w:val="00BB289A"/>
    <w:rsid w:val="00BB490F"/>
    <w:rsid w:val="00BB686A"/>
    <w:rsid w:val="00BB7CCC"/>
    <w:rsid w:val="00BC4B92"/>
    <w:rsid w:val="00BC5864"/>
    <w:rsid w:val="00BD539E"/>
    <w:rsid w:val="00BD7C91"/>
    <w:rsid w:val="00BE2635"/>
    <w:rsid w:val="00BE3EBD"/>
    <w:rsid w:val="00BE5F99"/>
    <w:rsid w:val="00BE8336"/>
    <w:rsid w:val="00BF02C1"/>
    <w:rsid w:val="00BF0AF9"/>
    <w:rsid w:val="00BF11AF"/>
    <w:rsid w:val="00BF3008"/>
    <w:rsid w:val="00BF3BF7"/>
    <w:rsid w:val="00BF5905"/>
    <w:rsid w:val="00BF61C8"/>
    <w:rsid w:val="00C06213"/>
    <w:rsid w:val="00C06FF7"/>
    <w:rsid w:val="00C07757"/>
    <w:rsid w:val="00C07E00"/>
    <w:rsid w:val="00C10D94"/>
    <w:rsid w:val="00C114A0"/>
    <w:rsid w:val="00C13BFE"/>
    <w:rsid w:val="00C13CAE"/>
    <w:rsid w:val="00C14041"/>
    <w:rsid w:val="00C214FD"/>
    <w:rsid w:val="00C2246F"/>
    <w:rsid w:val="00C2389A"/>
    <w:rsid w:val="00C3123F"/>
    <w:rsid w:val="00C33887"/>
    <w:rsid w:val="00C367A4"/>
    <w:rsid w:val="00C4019B"/>
    <w:rsid w:val="00C401C8"/>
    <w:rsid w:val="00C4122C"/>
    <w:rsid w:val="00C43492"/>
    <w:rsid w:val="00C44588"/>
    <w:rsid w:val="00C473DD"/>
    <w:rsid w:val="00C525A4"/>
    <w:rsid w:val="00C52A8B"/>
    <w:rsid w:val="00C572D2"/>
    <w:rsid w:val="00C57966"/>
    <w:rsid w:val="00C62DA0"/>
    <w:rsid w:val="00C63761"/>
    <w:rsid w:val="00C64794"/>
    <w:rsid w:val="00C65A9B"/>
    <w:rsid w:val="00C67481"/>
    <w:rsid w:val="00C71381"/>
    <w:rsid w:val="00C812BB"/>
    <w:rsid w:val="00C84A62"/>
    <w:rsid w:val="00C91E34"/>
    <w:rsid w:val="00C94680"/>
    <w:rsid w:val="00C97D9B"/>
    <w:rsid w:val="00CA7CC0"/>
    <w:rsid w:val="00CB0B9A"/>
    <w:rsid w:val="00CB3078"/>
    <w:rsid w:val="00CB44EE"/>
    <w:rsid w:val="00CB7532"/>
    <w:rsid w:val="00CC1C8A"/>
    <w:rsid w:val="00CC6E9B"/>
    <w:rsid w:val="00CD1A45"/>
    <w:rsid w:val="00CD1C5D"/>
    <w:rsid w:val="00CD20D7"/>
    <w:rsid w:val="00CD3815"/>
    <w:rsid w:val="00CD5672"/>
    <w:rsid w:val="00CD5EF3"/>
    <w:rsid w:val="00CD69A8"/>
    <w:rsid w:val="00CE0F9B"/>
    <w:rsid w:val="00CE24A8"/>
    <w:rsid w:val="00CE26A5"/>
    <w:rsid w:val="00CE26D6"/>
    <w:rsid w:val="00CE2AC3"/>
    <w:rsid w:val="00CE57D6"/>
    <w:rsid w:val="00CE68A4"/>
    <w:rsid w:val="00CF0FAE"/>
    <w:rsid w:val="00CF366B"/>
    <w:rsid w:val="00CF7A25"/>
    <w:rsid w:val="00D04803"/>
    <w:rsid w:val="00D07ADE"/>
    <w:rsid w:val="00D10142"/>
    <w:rsid w:val="00D11358"/>
    <w:rsid w:val="00D12F42"/>
    <w:rsid w:val="00D14052"/>
    <w:rsid w:val="00D140B3"/>
    <w:rsid w:val="00D1447F"/>
    <w:rsid w:val="00D1453A"/>
    <w:rsid w:val="00D16C4B"/>
    <w:rsid w:val="00D20522"/>
    <w:rsid w:val="00D22776"/>
    <w:rsid w:val="00D25E9E"/>
    <w:rsid w:val="00D26901"/>
    <w:rsid w:val="00D27D6F"/>
    <w:rsid w:val="00D31E76"/>
    <w:rsid w:val="00D355D8"/>
    <w:rsid w:val="00D42364"/>
    <w:rsid w:val="00D42771"/>
    <w:rsid w:val="00D4322F"/>
    <w:rsid w:val="00D50BF6"/>
    <w:rsid w:val="00D551CF"/>
    <w:rsid w:val="00D5677F"/>
    <w:rsid w:val="00D56F54"/>
    <w:rsid w:val="00D603D9"/>
    <w:rsid w:val="00D604F7"/>
    <w:rsid w:val="00D61E26"/>
    <w:rsid w:val="00D666D4"/>
    <w:rsid w:val="00D7359E"/>
    <w:rsid w:val="00D76382"/>
    <w:rsid w:val="00D8621C"/>
    <w:rsid w:val="00D86AA3"/>
    <w:rsid w:val="00D92490"/>
    <w:rsid w:val="00D9609C"/>
    <w:rsid w:val="00D972C7"/>
    <w:rsid w:val="00D9743D"/>
    <w:rsid w:val="00D97582"/>
    <w:rsid w:val="00DA04EB"/>
    <w:rsid w:val="00DA0B4F"/>
    <w:rsid w:val="00DA1146"/>
    <w:rsid w:val="00DA1229"/>
    <w:rsid w:val="00DA166B"/>
    <w:rsid w:val="00DA40E4"/>
    <w:rsid w:val="00DA73B0"/>
    <w:rsid w:val="00DACCF0"/>
    <w:rsid w:val="00DB0C1C"/>
    <w:rsid w:val="00DB6337"/>
    <w:rsid w:val="00DB73F8"/>
    <w:rsid w:val="00DB7CF4"/>
    <w:rsid w:val="00DC216A"/>
    <w:rsid w:val="00DC4EC3"/>
    <w:rsid w:val="00DC61B0"/>
    <w:rsid w:val="00DC7A56"/>
    <w:rsid w:val="00DD1102"/>
    <w:rsid w:val="00DD11A3"/>
    <w:rsid w:val="00DD2BB3"/>
    <w:rsid w:val="00DD4CB8"/>
    <w:rsid w:val="00DD6552"/>
    <w:rsid w:val="00DE0E80"/>
    <w:rsid w:val="00DE1E8B"/>
    <w:rsid w:val="00DE30C0"/>
    <w:rsid w:val="00DE4B58"/>
    <w:rsid w:val="00DE5FAD"/>
    <w:rsid w:val="00DE696A"/>
    <w:rsid w:val="00DE6E69"/>
    <w:rsid w:val="00DE70F3"/>
    <w:rsid w:val="00DF3C88"/>
    <w:rsid w:val="00DF4DCF"/>
    <w:rsid w:val="00DF5918"/>
    <w:rsid w:val="00DF6D01"/>
    <w:rsid w:val="00DF785F"/>
    <w:rsid w:val="00DF7EA6"/>
    <w:rsid w:val="00E05D7D"/>
    <w:rsid w:val="00E06ABC"/>
    <w:rsid w:val="00E07290"/>
    <w:rsid w:val="00E07332"/>
    <w:rsid w:val="00E12CCC"/>
    <w:rsid w:val="00E12E76"/>
    <w:rsid w:val="00E14595"/>
    <w:rsid w:val="00E14F59"/>
    <w:rsid w:val="00E153A4"/>
    <w:rsid w:val="00E208E7"/>
    <w:rsid w:val="00E2234A"/>
    <w:rsid w:val="00E23008"/>
    <w:rsid w:val="00E262C1"/>
    <w:rsid w:val="00E27438"/>
    <w:rsid w:val="00E27F24"/>
    <w:rsid w:val="00E3361E"/>
    <w:rsid w:val="00E53890"/>
    <w:rsid w:val="00E55E02"/>
    <w:rsid w:val="00E62172"/>
    <w:rsid w:val="00E64FA8"/>
    <w:rsid w:val="00E66A1D"/>
    <w:rsid w:val="00E73BF5"/>
    <w:rsid w:val="00E742E8"/>
    <w:rsid w:val="00E806CB"/>
    <w:rsid w:val="00E83DB3"/>
    <w:rsid w:val="00E91ED0"/>
    <w:rsid w:val="00E9477B"/>
    <w:rsid w:val="00E95441"/>
    <w:rsid w:val="00E978E7"/>
    <w:rsid w:val="00EA109B"/>
    <w:rsid w:val="00EA12A1"/>
    <w:rsid w:val="00EA2167"/>
    <w:rsid w:val="00EA2835"/>
    <w:rsid w:val="00EA565B"/>
    <w:rsid w:val="00EB3182"/>
    <w:rsid w:val="00EB3680"/>
    <w:rsid w:val="00EB4413"/>
    <w:rsid w:val="00EB5055"/>
    <w:rsid w:val="00EB65B7"/>
    <w:rsid w:val="00EB67ED"/>
    <w:rsid w:val="00EC4381"/>
    <w:rsid w:val="00EC73C0"/>
    <w:rsid w:val="00ED0A41"/>
    <w:rsid w:val="00ED0DF3"/>
    <w:rsid w:val="00ED0FE6"/>
    <w:rsid w:val="00ED37D7"/>
    <w:rsid w:val="00ED3FFF"/>
    <w:rsid w:val="00ED4871"/>
    <w:rsid w:val="00ED6E51"/>
    <w:rsid w:val="00EE1DEB"/>
    <w:rsid w:val="00EE3B6F"/>
    <w:rsid w:val="00EE57DA"/>
    <w:rsid w:val="00EF20BD"/>
    <w:rsid w:val="00EF4B91"/>
    <w:rsid w:val="00EF643B"/>
    <w:rsid w:val="00F0050F"/>
    <w:rsid w:val="00F012DB"/>
    <w:rsid w:val="00F036ED"/>
    <w:rsid w:val="00F04617"/>
    <w:rsid w:val="00F074E1"/>
    <w:rsid w:val="00F11CD2"/>
    <w:rsid w:val="00F15226"/>
    <w:rsid w:val="00F167DE"/>
    <w:rsid w:val="00F209E2"/>
    <w:rsid w:val="00F21382"/>
    <w:rsid w:val="00F22B00"/>
    <w:rsid w:val="00F23732"/>
    <w:rsid w:val="00F30780"/>
    <w:rsid w:val="00F35A3E"/>
    <w:rsid w:val="00F37E37"/>
    <w:rsid w:val="00F41B52"/>
    <w:rsid w:val="00F42B87"/>
    <w:rsid w:val="00F43E9F"/>
    <w:rsid w:val="00F44CE6"/>
    <w:rsid w:val="00F46125"/>
    <w:rsid w:val="00F46975"/>
    <w:rsid w:val="00F5271E"/>
    <w:rsid w:val="00F52B2C"/>
    <w:rsid w:val="00F53310"/>
    <w:rsid w:val="00F537B4"/>
    <w:rsid w:val="00F53DF1"/>
    <w:rsid w:val="00F54E8D"/>
    <w:rsid w:val="00F56B73"/>
    <w:rsid w:val="00F6BCA4"/>
    <w:rsid w:val="00F704B2"/>
    <w:rsid w:val="00F74FBD"/>
    <w:rsid w:val="00F7523F"/>
    <w:rsid w:val="00F76EE0"/>
    <w:rsid w:val="00F80D28"/>
    <w:rsid w:val="00F8184A"/>
    <w:rsid w:val="00F81C4D"/>
    <w:rsid w:val="00F85E4E"/>
    <w:rsid w:val="00F85E85"/>
    <w:rsid w:val="00F86E33"/>
    <w:rsid w:val="00F90AC2"/>
    <w:rsid w:val="00F9222D"/>
    <w:rsid w:val="00F93DB8"/>
    <w:rsid w:val="00F95A7D"/>
    <w:rsid w:val="00F95ADA"/>
    <w:rsid w:val="00F96312"/>
    <w:rsid w:val="00FA08AB"/>
    <w:rsid w:val="00FA1F3F"/>
    <w:rsid w:val="00FA2630"/>
    <w:rsid w:val="00FA2DD3"/>
    <w:rsid w:val="00FA4D5B"/>
    <w:rsid w:val="00FA59B5"/>
    <w:rsid w:val="00FA5FE8"/>
    <w:rsid w:val="00FA676F"/>
    <w:rsid w:val="00FB16A8"/>
    <w:rsid w:val="00FB6A8C"/>
    <w:rsid w:val="00FD12AC"/>
    <w:rsid w:val="00FD15F5"/>
    <w:rsid w:val="00FE2725"/>
    <w:rsid w:val="00FE6D53"/>
    <w:rsid w:val="00FF395A"/>
    <w:rsid w:val="010BFAFD"/>
    <w:rsid w:val="011ACF54"/>
    <w:rsid w:val="011DD06F"/>
    <w:rsid w:val="01207501"/>
    <w:rsid w:val="0120FC58"/>
    <w:rsid w:val="013A84A3"/>
    <w:rsid w:val="0162C081"/>
    <w:rsid w:val="0173AFC7"/>
    <w:rsid w:val="0196EDBD"/>
    <w:rsid w:val="01CDCF6E"/>
    <w:rsid w:val="01F03C43"/>
    <w:rsid w:val="01F2D1AB"/>
    <w:rsid w:val="021D39C5"/>
    <w:rsid w:val="0223C735"/>
    <w:rsid w:val="02279B0B"/>
    <w:rsid w:val="0242AF63"/>
    <w:rsid w:val="024E99A8"/>
    <w:rsid w:val="02639038"/>
    <w:rsid w:val="028C77F2"/>
    <w:rsid w:val="02A73E7E"/>
    <w:rsid w:val="02C9D373"/>
    <w:rsid w:val="02E35044"/>
    <w:rsid w:val="03250659"/>
    <w:rsid w:val="0338816F"/>
    <w:rsid w:val="0370D83C"/>
    <w:rsid w:val="03849103"/>
    <w:rsid w:val="0399AF60"/>
    <w:rsid w:val="039B1432"/>
    <w:rsid w:val="03B9C969"/>
    <w:rsid w:val="03CA1327"/>
    <w:rsid w:val="03F710A9"/>
    <w:rsid w:val="03F84AE1"/>
    <w:rsid w:val="03F959CE"/>
    <w:rsid w:val="044CB2EE"/>
    <w:rsid w:val="048264FF"/>
    <w:rsid w:val="0496CC9B"/>
    <w:rsid w:val="04B4249C"/>
    <w:rsid w:val="04EFCACF"/>
    <w:rsid w:val="05050DF8"/>
    <w:rsid w:val="0512567E"/>
    <w:rsid w:val="0517DC66"/>
    <w:rsid w:val="05311BCC"/>
    <w:rsid w:val="0554DD8F"/>
    <w:rsid w:val="05C923A3"/>
    <w:rsid w:val="05D446A1"/>
    <w:rsid w:val="05E5B8D1"/>
    <w:rsid w:val="05EFFA07"/>
    <w:rsid w:val="0602E60A"/>
    <w:rsid w:val="063543D7"/>
    <w:rsid w:val="06391BA6"/>
    <w:rsid w:val="06520C01"/>
    <w:rsid w:val="06822E6D"/>
    <w:rsid w:val="068AA0BC"/>
    <w:rsid w:val="06AA2CA5"/>
    <w:rsid w:val="06E92304"/>
    <w:rsid w:val="06F1E61B"/>
    <w:rsid w:val="06F6711E"/>
    <w:rsid w:val="06F8CFF6"/>
    <w:rsid w:val="06FA55A1"/>
    <w:rsid w:val="0714288E"/>
    <w:rsid w:val="0727CC47"/>
    <w:rsid w:val="072E19F3"/>
    <w:rsid w:val="0736DD0A"/>
    <w:rsid w:val="074D7F4E"/>
    <w:rsid w:val="075311DB"/>
    <w:rsid w:val="07554CC4"/>
    <w:rsid w:val="07761182"/>
    <w:rsid w:val="07801F37"/>
    <w:rsid w:val="07D3D5C4"/>
    <w:rsid w:val="07D732AE"/>
    <w:rsid w:val="07DD3835"/>
    <w:rsid w:val="07F07132"/>
    <w:rsid w:val="07FB61F4"/>
    <w:rsid w:val="080A2192"/>
    <w:rsid w:val="0853E11C"/>
    <w:rsid w:val="0858385E"/>
    <w:rsid w:val="08704D1D"/>
    <w:rsid w:val="0872DF18"/>
    <w:rsid w:val="0874DE49"/>
    <w:rsid w:val="08835B7F"/>
    <w:rsid w:val="0883F746"/>
    <w:rsid w:val="088DBF3F"/>
    <w:rsid w:val="08B46DE0"/>
    <w:rsid w:val="08BE3FD3"/>
    <w:rsid w:val="08C58069"/>
    <w:rsid w:val="08E417AE"/>
    <w:rsid w:val="08FE633E"/>
    <w:rsid w:val="09275632"/>
    <w:rsid w:val="09292DF7"/>
    <w:rsid w:val="092F23A8"/>
    <w:rsid w:val="094CFEA1"/>
    <w:rsid w:val="0959A531"/>
    <w:rsid w:val="09876DBC"/>
    <w:rsid w:val="09BE6E5B"/>
    <w:rsid w:val="09D036BE"/>
    <w:rsid w:val="0A2A4CA2"/>
    <w:rsid w:val="0A35A248"/>
    <w:rsid w:val="0A4EB52D"/>
    <w:rsid w:val="0A5AD3EC"/>
    <w:rsid w:val="0A837B50"/>
    <w:rsid w:val="0AB1A210"/>
    <w:rsid w:val="0ABC1872"/>
    <w:rsid w:val="0ADE31B6"/>
    <w:rsid w:val="0AF390D5"/>
    <w:rsid w:val="0B07B8F8"/>
    <w:rsid w:val="0B3C05A0"/>
    <w:rsid w:val="0B509403"/>
    <w:rsid w:val="0B704CF5"/>
    <w:rsid w:val="0B7609A1"/>
    <w:rsid w:val="0B8DAD21"/>
    <w:rsid w:val="0BAD1683"/>
    <w:rsid w:val="0BDEB5C4"/>
    <w:rsid w:val="0BE0193B"/>
    <w:rsid w:val="0BF63F62"/>
    <w:rsid w:val="0C077F63"/>
    <w:rsid w:val="0C1F4BB1"/>
    <w:rsid w:val="0C213603"/>
    <w:rsid w:val="0C415CD1"/>
    <w:rsid w:val="0C57E8D3"/>
    <w:rsid w:val="0C5B50FA"/>
    <w:rsid w:val="0C6D5DB6"/>
    <w:rsid w:val="0C86A1A3"/>
    <w:rsid w:val="0C967182"/>
    <w:rsid w:val="0CCB3BAF"/>
    <w:rsid w:val="0D0544AE"/>
    <w:rsid w:val="0D27B4A3"/>
    <w:rsid w:val="0D7BE99C"/>
    <w:rsid w:val="0D893E65"/>
    <w:rsid w:val="0D92486E"/>
    <w:rsid w:val="0D9274AE"/>
    <w:rsid w:val="0D99446D"/>
    <w:rsid w:val="0DA1F6E5"/>
    <w:rsid w:val="0DBA43DD"/>
    <w:rsid w:val="0DC819FF"/>
    <w:rsid w:val="0DD4446F"/>
    <w:rsid w:val="0DD7B5E3"/>
    <w:rsid w:val="0DF6278B"/>
    <w:rsid w:val="0E23250D"/>
    <w:rsid w:val="0E24008E"/>
    <w:rsid w:val="0E3E6F44"/>
    <w:rsid w:val="0E58B3D0"/>
    <w:rsid w:val="0E6B282F"/>
    <w:rsid w:val="0E985ECA"/>
    <w:rsid w:val="0E9DAABF"/>
    <w:rsid w:val="0EB18F33"/>
    <w:rsid w:val="0EE26009"/>
    <w:rsid w:val="0EF2A704"/>
    <w:rsid w:val="0EF36F23"/>
    <w:rsid w:val="0F2BF858"/>
    <w:rsid w:val="0F2FC0A9"/>
    <w:rsid w:val="0F389460"/>
    <w:rsid w:val="0F3E1AD1"/>
    <w:rsid w:val="0F491CC4"/>
    <w:rsid w:val="0F6B862F"/>
    <w:rsid w:val="0F766138"/>
    <w:rsid w:val="0F8E43B4"/>
    <w:rsid w:val="0FD94D63"/>
    <w:rsid w:val="0FEBAA54"/>
    <w:rsid w:val="100A79CD"/>
    <w:rsid w:val="1029B3D0"/>
    <w:rsid w:val="105BEA3D"/>
    <w:rsid w:val="1083EEDD"/>
    <w:rsid w:val="10AB001D"/>
    <w:rsid w:val="10D368A2"/>
    <w:rsid w:val="10DBCA24"/>
    <w:rsid w:val="10DDFCB9"/>
    <w:rsid w:val="10EB08B0"/>
    <w:rsid w:val="10F14D27"/>
    <w:rsid w:val="1101F4FC"/>
    <w:rsid w:val="112A1415"/>
    <w:rsid w:val="1137A4DC"/>
    <w:rsid w:val="11543A0A"/>
    <w:rsid w:val="115CC1D0"/>
    <w:rsid w:val="115CE8A4"/>
    <w:rsid w:val="11673AE6"/>
    <w:rsid w:val="1167ECD4"/>
    <w:rsid w:val="116E8CEC"/>
    <w:rsid w:val="116FFD3E"/>
    <w:rsid w:val="118599ED"/>
    <w:rsid w:val="11EBA419"/>
    <w:rsid w:val="11F08975"/>
    <w:rsid w:val="120FA524"/>
    <w:rsid w:val="1219CBBE"/>
    <w:rsid w:val="1248D389"/>
    <w:rsid w:val="125166A0"/>
    <w:rsid w:val="1262F80A"/>
    <w:rsid w:val="127972C5"/>
    <w:rsid w:val="1287AC1D"/>
    <w:rsid w:val="1292C0D0"/>
    <w:rsid w:val="129445F1"/>
    <w:rsid w:val="12C1B8E9"/>
    <w:rsid w:val="12D2B638"/>
    <w:rsid w:val="12E51FDE"/>
    <w:rsid w:val="12EC2632"/>
    <w:rsid w:val="12F4AA35"/>
    <w:rsid w:val="1307C5BC"/>
    <w:rsid w:val="1314EA3C"/>
    <w:rsid w:val="1324FB53"/>
    <w:rsid w:val="132989AA"/>
    <w:rsid w:val="1346496A"/>
    <w:rsid w:val="13519A91"/>
    <w:rsid w:val="1361A9D8"/>
    <w:rsid w:val="13938AFF"/>
    <w:rsid w:val="13A0055F"/>
    <w:rsid w:val="13DD1B0B"/>
    <w:rsid w:val="13F8CBF1"/>
    <w:rsid w:val="143A28C0"/>
    <w:rsid w:val="14A6F276"/>
    <w:rsid w:val="14ADF1B6"/>
    <w:rsid w:val="14B71CDC"/>
    <w:rsid w:val="14DED5E6"/>
    <w:rsid w:val="151C2DE1"/>
    <w:rsid w:val="153AE5E4"/>
    <w:rsid w:val="153F469A"/>
    <w:rsid w:val="1590922A"/>
    <w:rsid w:val="15A50EEB"/>
    <w:rsid w:val="15B735FB"/>
    <w:rsid w:val="15C2C6AB"/>
    <w:rsid w:val="15C62DF7"/>
    <w:rsid w:val="15D1B87B"/>
    <w:rsid w:val="15D1EB4C"/>
    <w:rsid w:val="15DAA125"/>
    <w:rsid w:val="15E3255A"/>
    <w:rsid w:val="15FEB5FD"/>
    <w:rsid w:val="16266D65"/>
    <w:rsid w:val="163989BF"/>
    <w:rsid w:val="16A1FD17"/>
    <w:rsid w:val="16B3CFFD"/>
    <w:rsid w:val="16B86542"/>
    <w:rsid w:val="16CF8A9F"/>
    <w:rsid w:val="16D522AE"/>
    <w:rsid w:val="16D6D39E"/>
    <w:rsid w:val="16D965AF"/>
    <w:rsid w:val="1713711C"/>
    <w:rsid w:val="175CF772"/>
    <w:rsid w:val="17657C41"/>
    <w:rsid w:val="17D5B18E"/>
    <w:rsid w:val="17F28924"/>
    <w:rsid w:val="1800FFCA"/>
    <w:rsid w:val="181F809C"/>
    <w:rsid w:val="1826F7AF"/>
    <w:rsid w:val="183CE33E"/>
    <w:rsid w:val="184C6D4D"/>
    <w:rsid w:val="1855808E"/>
    <w:rsid w:val="1866FC22"/>
    <w:rsid w:val="189470D4"/>
    <w:rsid w:val="189635DC"/>
    <w:rsid w:val="1912786B"/>
    <w:rsid w:val="191EA2E4"/>
    <w:rsid w:val="191FDFD9"/>
    <w:rsid w:val="192B22F6"/>
    <w:rsid w:val="1936404A"/>
    <w:rsid w:val="1937BA18"/>
    <w:rsid w:val="196849CE"/>
    <w:rsid w:val="199F6286"/>
    <w:rsid w:val="19B24709"/>
    <w:rsid w:val="19BF9070"/>
    <w:rsid w:val="19ED5B24"/>
    <w:rsid w:val="19F10BA0"/>
    <w:rsid w:val="19F1CDB4"/>
    <w:rsid w:val="1A02CC83"/>
    <w:rsid w:val="1A0927DD"/>
    <w:rsid w:val="1A319125"/>
    <w:rsid w:val="1A440B6E"/>
    <w:rsid w:val="1A4ED7C8"/>
    <w:rsid w:val="1A791DA3"/>
    <w:rsid w:val="1A7CD169"/>
    <w:rsid w:val="1AA71599"/>
    <w:rsid w:val="1ADD6719"/>
    <w:rsid w:val="1ADE37F3"/>
    <w:rsid w:val="1B07852F"/>
    <w:rsid w:val="1B12433A"/>
    <w:rsid w:val="1B2234AF"/>
    <w:rsid w:val="1B2FFB40"/>
    <w:rsid w:val="1B3261A7"/>
    <w:rsid w:val="1B36D7A0"/>
    <w:rsid w:val="1B4E176A"/>
    <w:rsid w:val="1B6A3B68"/>
    <w:rsid w:val="1BA7BF06"/>
    <w:rsid w:val="1BB39D30"/>
    <w:rsid w:val="1BBF48D6"/>
    <w:rsid w:val="1BD0EA5A"/>
    <w:rsid w:val="1BD83E62"/>
    <w:rsid w:val="1BE4E6AD"/>
    <w:rsid w:val="1BF39FBA"/>
    <w:rsid w:val="1C32FF54"/>
    <w:rsid w:val="1C391068"/>
    <w:rsid w:val="1C44B0DF"/>
    <w:rsid w:val="1C558A89"/>
    <w:rsid w:val="1C5BA9B0"/>
    <w:rsid w:val="1C5C0CAF"/>
    <w:rsid w:val="1CA922B1"/>
    <w:rsid w:val="1CA962BB"/>
    <w:rsid w:val="1CBE7263"/>
    <w:rsid w:val="1CCDAD34"/>
    <w:rsid w:val="1CD0BF6E"/>
    <w:rsid w:val="1CD9E1C5"/>
    <w:rsid w:val="1CE9E7CB"/>
    <w:rsid w:val="1CE9FFF8"/>
    <w:rsid w:val="1D2EC03B"/>
    <w:rsid w:val="1D409AF4"/>
    <w:rsid w:val="1D445309"/>
    <w:rsid w:val="1D674997"/>
    <w:rsid w:val="1DACB871"/>
    <w:rsid w:val="1DC00505"/>
    <w:rsid w:val="1DF64B21"/>
    <w:rsid w:val="1DF70C35"/>
    <w:rsid w:val="1DF78559"/>
    <w:rsid w:val="1DFF0E38"/>
    <w:rsid w:val="1E03E017"/>
    <w:rsid w:val="1E4E5A2A"/>
    <w:rsid w:val="1E8DB530"/>
    <w:rsid w:val="1E93D5CD"/>
    <w:rsid w:val="1EA50DF0"/>
    <w:rsid w:val="1EB45089"/>
    <w:rsid w:val="1ED252C0"/>
    <w:rsid w:val="1ED54818"/>
    <w:rsid w:val="1F1749AF"/>
    <w:rsid w:val="1F1972AA"/>
    <w:rsid w:val="1F226A7C"/>
    <w:rsid w:val="1F2DF457"/>
    <w:rsid w:val="1F4B345F"/>
    <w:rsid w:val="1F59A650"/>
    <w:rsid w:val="1F6B8DCF"/>
    <w:rsid w:val="1FAB43EA"/>
    <w:rsid w:val="1FAE6ECB"/>
    <w:rsid w:val="1FBDD532"/>
    <w:rsid w:val="1FC5A071"/>
    <w:rsid w:val="1FE09FC6"/>
    <w:rsid w:val="200BD05A"/>
    <w:rsid w:val="200C6D76"/>
    <w:rsid w:val="201C20F0"/>
    <w:rsid w:val="20347E4F"/>
    <w:rsid w:val="20587317"/>
    <w:rsid w:val="206EF802"/>
    <w:rsid w:val="207EE4D4"/>
    <w:rsid w:val="208047F5"/>
    <w:rsid w:val="2099F2AE"/>
    <w:rsid w:val="209A51F7"/>
    <w:rsid w:val="209FCBB5"/>
    <w:rsid w:val="20AC9809"/>
    <w:rsid w:val="20C5C140"/>
    <w:rsid w:val="20EBFA90"/>
    <w:rsid w:val="20F0EDC2"/>
    <w:rsid w:val="20F7A5C7"/>
    <w:rsid w:val="21186731"/>
    <w:rsid w:val="2126020C"/>
    <w:rsid w:val="212BDA2E"/>
    <w:rsid w:val="214025E3"/>
    <w:rsid w:val="214BB650"/>
    <w:rsid w:val="21561AD3"/>
    <w:rsid w:val="215D5E20"/>
    <w:rsid w:val="215FF7D2"/>
    <w:rsid w:val="21B30B2F"/>
    <w:rsid w:val="21CFA847"/>
    <w:rsid w:val="21F72514"/>
    <w:rsid w:val="2215F27C"/>
    <w:rsid w:val="221C1856"/>
    <w:rsid w:val="222FAA1F"/>
    <w:rsid w:val="22428B91"/>
    <w:rsid w:val="2269E9AD"/>
    <w:rsid w:val="226EDB48"/>
    <w:rsid w:val="22864FB7"/>
    <w:rsid w:val="22A2B30F"/>
    <w:rsid w:val="22B46968"/>
    <w:rsid w:val="22BD7A4B"/>
    <w:rsid w:val="22C23460"/>
    <w:rsid w:val="22C34DCC"/>
    <w:rsid w:val="22C9310F"/>
    <w:rsid w:val="22DFA1E6"/>
    <w:rsid w:val="22FCEFB8"/>
    <w:rsid w:val="2309F91E"/>
    <w:rsid w:val="2325A74C"/>
    <w:rsid w:val="2334A27E"/>
    <w:rsid w:val="23819A8E"/>
    <w:rsid w:val="238771C6"/>
    <w:rsid w:val="239E3BFF"/>
    <w:rsid w:val="23A30B48"/>
    <w:rsid w:val="23A530D6"/>
    <w:rsid w:val="2403F0C9"/>
    <w:rsid w:val="2414ABBB"/>
    <w:rsid w:val="24331C2A"/>
    <w:rsid w:val="244826B0"/>
    <w:rsid w:val="246BE599"/>
    <w:rsid w:val="24768511"/>
    <w:rsid w:val="248353D1"/>
    <w:rsid w:val="2484495F"/>
    <w:rsid w:val="249919C6"/>
    <w:rsid w:val="24A51D8A"/>
    <w:rsid w:val="24C0B7BB"/>
    <w:rsid w:val="24CF16BE"/>
    <w:rsid w:val="24E9B2EC"/>
    <w:rsid w:val="24F9A226"/>
    <w:rsid w:val="2504603F"/>
    <w:rsid w:val="25141D0D"/>
    <w:rsid w:val="2519055D"/>
    <w:rsid w:val="252FB695"/>
    <w:rsid w:val="2542524A"/>
    <w:rsid w:val="255D26A5"/>
    <w:rsid w:val="2568C4AA"/>
    <w:rsid w:val="257812E3"/>
    <w:rsid w:val="258AFEAA"/>
    <w:rsid w:val="2591DD50"/>
    <w:rsid w:val="259C4108"/>
    <w:rsid w:val="25AAB2CC"/>
    <w:rsid w:val="25C9CACE"/>
    <w:rsid w:val="25CB193A"/>
    <w:rsid w:val="25EE7ACB"/>
    <w:rsid w:val="25EEDEA9"/>
    <w:rsid w:val="25F63580"/>
    <w:rsid w:val="265FC32E"/>
    <w:rsid w:val="266295E5"/>
    <w:rsid w:val="2664CAC0"/>
    <w:rsid w:val="2682903B"/>
    <w:rsid w:val="26920404"/>
    <w:rsid w:val="26C2EE43"/>
    <w:rsid w:val="26D8FD77"/>
    <w:rsid w:val="2703132A"/>
    <w:rsid w:val="27555589"/>
    <w:rsid w:val="275DF7F4"/>
    <w:rsid w:val="2766BB0B"/>
    <w:rsid w:val="2773F249"/>
    <w:rsid w:val="277EE749"/>
    <w:rsid w:val="2785B39F"/>
    <w:rsid w:val="279908C7"/>
    <w:rsid w:val="27AF7719"/>
    <w:rsid w:val="27B63379"/>
    <w:rsid w:val="27B864DD"/>
    <w:rsid w:val="27F37060"/>
    <w:rsid w:val="27FBBEBC"/>
    <w:rsid w:val="282D9DD5"/>
    <w:rsid w:val="2852BCB8"/>
    <w:rsid w:val="28573A14"/>
    <w:rsid w:val="289119F6"/>
    <w:rsid w:val="28AF1C2D"/>
    <w:rsid w:val="28B0A94C"/>
    <w:rsid w:val="28F321C2"/>
    <w:rsid w:val="28F87AAB"/>
    <w:rsid w:val="2918FBFE"/>
    <w:rsid w:val="2941DC95"/>
    <w:rsid w:val="295F510E"/>
    <w:rsid w:val="29645E7E"/>
    <w:rsid w:val="296A7B04"/>
    <w:rsid w:val="29BBE4BE"/>
    <w:rsid w:val="29F30A75"/>
    <w:rsid w:val="29F67A9F"/>
    <w:rsid w:val="2A0774B9"/>
    <w:rsid w:val="2A09B445"/>
    <w:rsid w:val="2A481D6D"/>
    <w:rsid w:val="2A58CD66"/>
    <w:rsid w:val="2A650997"/>
    <w:rsid w:val="2A701E34"/>
    <w:rsid w:val="2A7F9AB4"/>
    <w:rsid w:val="2A84E519"/>
    <w:rsid w:val="2A9F9555"/>
    <w:rsid w:val="2AB1AD36"/>
    <w:rsid w:val="2AB421C2"/>
    <w:rsid w:val="2B197815"/>
    <w:rsid w:val="2B267700"/>
    <w:rsid w:val="2B3946E6"/>
    <w:rsid w:val="2B4EA987"/>
    <w:rsid w:val="2B8FA960"/>
    <w:rsid w:val="2B9CA4BF"/>
    <w:rsid w:val="2BC2FA9C"/>
    <w:rsid w:val="2BF163F2"/>
    <w:rsid w:val="2C17E951"/>
    <w:rsid w:val="2C22702A"/>
    <w:rsid w:val="2C87C574"/>
    <w:rsid w:val="2CA7CE79"/>
    <w:rsid w:val="2CBB00E8"/>
    <w:rsid w:val="2CBD280A"/>
    <w:rsid w:val="2CCDF655"/>
    <w:rsid w:val="2CEB25C4"/>
    <w:rsid w:val="2CEDB737"/>
    <w:rsid w:val="2CEE48C4"/>
    <w:rsid w:val="2CF67E5A"/>
    <w:rsid w:val="2D1F4B15"/>
    <w:rsid w:val="2D35D051"/>
    <w:rsid w:val="2D415A2C"/>
    <w:rsid w:val="2D427606"/>
    <w:rsid w:val="2D9032D7"/>
    <w:rsid w:val="2DAB7C2A"/>
    <w:rsid w:val="2DD4DCB3"/>
    <w:rsid w:val="2DEBE2BF"/>
    <w:rsid w:val="2DF36D44"/>
    <w:rsid w:val="2E076D88"/>
    <w:rsid w:val="2E1003B2"/>
    <w:rsid w:val="2E17DF11"/>
    <w:rsid w:val="2E30B599"/>
    <w:rsid w:val="2E3945DF"/>
    <w:rsid w:val="2E69C6B6"/>
    <w:rsid w:val="2E6E4033"/>
    <w:rsid w:val="2E9511E3"/>
    <w:rsid w:val="2EB63201"/>
    <w:rsid w:val="2EBEDB0E"/>
    <w:rsid w:val="2ED5D65E"/>
    <w:rsid w:val="2F436347"/>
    <w:rsid w:val="2F57A96F"/>
    <w:rsid w:val="2F89F0C2"/>
    <w:rsid w:val="2F8FED70"/>
    <w:rsid w:val="2F9E8C59"/>
    <w:rsid w:val="2FAE7B70"/>
    <w:rsid w:val="2FC419C1"/>
    <w:rsid w:val="2FD580B2"/>
    <w:rsid w:val="2FF01F39"/>
    <w:rsid w:val="3002E8A3"/>
    <w:rsid w:val="301C5597"/>
    <w:rsid w:val="301DBC99"/>
    <w:rsid w:val="302CE730"/>
    <w:rsid w:val="307849D4"/>
    <w:rsid w:val="30AC8E12"/>
    <w:rsid w:val="30C177DD"/>
    <w:rsid w:val="30EC9AD2"/>
    <w:rsid w:val="310346A3"/>
    <w:rsid w:val="314B0C5C"/>
    <w:rsid w:val="3182B8F0"/>
    <w:rsid w:val="3183783A"/>
    <w:rsid w:val="3186A645"/>
    <w:rsid w:val="3190034B"/>
    <w:rsid w:val="3194BC65"/>
    <w:rsid w:val="31BC7869"/>
    <w:rsid w:val="31E1FC4C"/>
    <w:rsid w:val="31F05161"/>
    <w:rsid w:val="31F0BED1"/>
    <w:rsid w:val="31FF41E4"/>
    <w:rsid w:val="320B6AD3"/>
    <w:rsid w:val="3214BF99"/>
    <w:rsid w:val="321D8AA5"/>
    <w:rsid w:val="32374EB2"/>
    <w:rsid w:val="324BA7C5"/>
    <w:rsid w:val="324FF4AE"/>
    <w:rsid w:val="325B40F3"/>
    <w:rsid w:val="32618144"/>
    <w:rsid w:val="3283395E"/>
    <w:rsid w:val="3288D6B0"/>
    <w:rsid w:val="328E8D88"/>
    <w:rsid w:val="329030D8"/>
    <w:rsid w:val="32BEA498"/>
    <w:rsid w:val="32C4BA8D"/>
    <w:rsid w:val="32DB1F79"/>
    <w:rsid w:val="32F002D0"/>
    <w:rsid w:val="330561EF"/>
    <w:rsid w:val="330FE871"/>
    <w:rsid w:val="33415D17"/>
    <w:rsid w:val="334A260D"/>
    <w:rsid w:val="33511649"/>
    <w:rsid w:val="33717127"/>
    <w:rsid w:val="339D5CE5"/>
    <w:rsid w:val="33B31518"/>
    <w:rsid w:val="33B944CD"/>
    <w:rsid w:val="33DD6CCF"/>
    <w:rsid w:val="34014343"/>
    <w:rsid w:val="341FE55E"/>
    <w:rsid w:val="343012C0"/>
    <w:rsid w:val="3443632E"/>
    <w:rsid w:val="34441E37"/>
    <w:rsid w:val="3489BAE3"/>
    <w:rsid w:val="348CF789"/>
    <w:rsid w:val="3497731A"/>
    <w:rsid w:val="34A20731"/>
    <w:rsid w:val="34B6F46B"/>
    <w:rsid w:val="34B735D6"/>
    <w:rsid w:val="34BF81A1"/>
    <w:rsid w:val="34C9721E"/>
    <w:rsid w:val="34CCE610"/>
    <w:rsid w:val="34CED1E2"/>
    <w:rsid w:val="34F21C74"/>
    <w:rsid w:val="34FBD25B"/>
    <w:rsid w:val="353794FC"/>
    <w:rsid w:val="354B37FC"/>
    <w:rsid w:val="354EE579"/>
    <w:rsid w:val="355B4F76"/>
    <w:rsid w:val="35661E6B"/>
    <w:rsid w:val="356EEF74"/>
    <w:rsid w:val="3574F9D3"/>
    <w:rsid w:val="35754BB9"/>
    <w:rsid w:val="358D4526"/>
    <w:rsid w:val="35A9BA44"/>
    <w:rsid w:val="35B06ED7"/>
    <w:rsid w:val="35C73A22"/>
    <w:rsid w:val="35CFDAB9"/>
    <w:rsid w:val="3602A657"/>
    <w:rsid w:val="36067391"/>
    <w:rsid w:val="36202E6F"/>
    <w:rsid w:val="3635AB5A"/>
    <w:rsid w:val="36363D8A"/>
    <w:rsid w:val="36477BA1"/>
    <w:rsid w:val="36D18D7D"/>
    <w:rsid w:val="3742C4CB"/>
    <w:rsid w:val="375ED3C0"/>
    <w:rsid w:val="37640FD7"/>
    <w:rsid w:val="376A05CF"/>
    <w:rsid w:val="37795300"/>
    <w:rsid w:val="378991B8"/>
    <w:rsid w:val="37D68B47"/>
    <w:rsid w:val="37EFBAE8"/>
    <w:rsid w:val="380A7275"/>
    <w:rsid w:val="382BB9ED"/>
    <w:rsid w:val="384804FC"/>
    <w:rsid w:val="3849E135"/>
    <w:rsid w:val="384A0996"/>
    <w:rsid w:val="385BC6BB"/>
    <w:rsid w:val="3871FCBB"/>
    <w:rsid w:val="38BFD10A"/>
    <w:rsid w:val="38F4B8B2"/>
    <w:rsid w:val="38FA1A11"/>
    <w:rsid w:val="38FCAA61"/>
    <w:rsid w:val="391D38A8"/>
    <w:rsid w:val="399C2996"/>
    <w:rsid w:val="39C78A4E"/>
    <w:rsid w:val="39CF4087"/>
    <w:rsid w:val="39FDCFCB"/>
    <w:rsid w:val="3A081983"/>
    <w:rsid w:val="3A1E61D1"/>
    <w:rsid w:val="3A29383A"/>
    <w:rsid w:val="3A36A0E1"/>
    <w:rsid w:val="3A37B26E"/>
    <w:rsid w:val="3A75A383"/>
    <w:rsid w:val="3A9AE88B"/>
    <w:rsid w:val="3AB67484"/>
    <w:rsid w:val="3AFFA83C"/>
    <w:rsid w:val="3B49F55B"/>
    <w:rsid w:val="3B4EE996"/>
    <w:rsid w:val="3B60D93E"/>
    <w:rsid w:val="3B790DB6"/>
    <w:rsid w:val="3B8F466D"/>
    <w:rsid w:val="3B94BC94"/>
    <w:rsid w:val="3B9B9B3A"/>
    <w:rsid w:val="3BAA6D99"/>
    <w:rsid w:val="3BAEDF5C"/>
    <w:rsid w:val="3BE6490D"/>
    <w:rsid w:val="3BE84BE3"/>
    <w:rsid w:val="3BEC8D84"/>
    <w:rsid w:val="3C260058"/>
    <w:rsid w:val="3C39CA8D"/>
    <w:rsid w:val="3C3D6C5E"/>
    <w:rsid w:val="3C52DFAE"/>
    <w:rsid w:val="3C5D1A38"/>
    <w:rsid w:val="3C5EDF58"/>
    <w:rsid w:val="3C853B00"/>
    <w:rsid w:val="3C9AF3E6"/>
    <w:rsid w:val="3C9E5721"/>
    <w:rsid w:val="3CB2C887"/>
    <w:rsid w:val="3CBFD20C"/>
    <w:rsid w:val="3CF1788D"/>
    <w:rsid w:val="3CFF2B10"/>
    <w:rsid w:val="3D1E760F"/>
    <w:rsid w:val="3D1EA610"/>
    <w:rsid w:val="3D336349"/>
    <w:rsid w:val="3D59E149"/>
    <w:rsid w:val="3D8C1602"/>
    <w:rsid w:val="3D8EB3E7"/>
    <w:rsid w:val="3DA22AC4"/>
    <w:rsid w:val="3DCE1488"/>
    <w:rsid w:val="3DCF0E5A"/>
    <w:rsid w:val="3DF1A3BC"/>
    <w:rsid w:val="3DF92BA0"/>
    <w:rsid w:val="3E2B39EF"/>
    <w:rsid w:val="3E2DAB27"/>
    <w:rsid w:val="3E301498"/>
    <w:rsid w:val="3E4E98E8"/>
    <w:rsid w:val="3E5EE69D"/>
    <w:rsid w:val="3E960695"/>
    <w:rsid w:val="3E99E7D5"/>
    <w:rsid w:val="3E9C7FF4"/>
    <w:rsid w:val="3EA27DBF"/>
    <w:rsid w:val="3EAE4DD3"/>
    <w:rsid w:val="3EB8DA17"/>
    <w:rsid w:val="3ECD96DE"/>
    <w:rsid w:val="3ED8931F"/>
    <w:rsid w:val="3EFCA95D"/>
    <w:rsid w:val="3FC3B7B1"/>
    <w:rsid w:val="3FC70011"/>
    <w:rsid w:val="3FD6A97D"/>
    <w:rsid w:val="3FE38AE8"/>
    <w:rsid w:val="3FEA6949"/>
    <w:rsid w:val="3FF68C27"/>
    <w:rsid w:val="4005F453"/>
    <w:rsid w:val="4006B7C2"/>
    <w:rsid w:val="401741A7"/>
    <w:rsid w:val="401BAEE4"/>
    <w:rsid w:val="402881D7"/>
    <w:rsid w:val="40315FE9"/>
    <w:rsid w:val="4031B013"/>
    <w:rsid w:val="404F583B"/>
    <w:rsid w:val="4082A1AA"/>
    <w:rsid w:val="40B120B5"/>
    <w:rsid w:val="40B8622D"/>
    <w:rsid w:val="40BD4605"/>
    <w:rsid w:val="40C2D5AB"/>
    <w:rsid w:val="40DF1CB1"/>
    <w:rsid w:val="40EF9323"/>
    <w:rsid w:val="41146963"/>
    <w:rsid w:val="411D9385"/>
    <w:rsid w:val="41A28823"/>
    <w:rsid w:val="41C29E91"/>
    <w:rsid w:val="41CCAAA2"/>
    <w:rsid w:val="41D0B23A"/>
    <w:rsid w:val="41D5817C"/>
    <w:rsid w:val="41E7FDF5"/>
    <w:rsid w:val="41F33D60"/>
    <w:rsid w:val="41FAEBA9"/>
    <w:rsid w:val="41FF4C88"/>
    <w:rsid w:val="4203054D"/>
    <w:rsid w:val="42079580"/>
    <w:rsid w:val="42110DA8"/>
    <w:rsid w:val="421211C1"/>
    <w:rsid w:val="423E0063"/>
    <w:rsid w:val="424BA755"/>
    <w:rsid w:val="425EAE9A"/>
    <w:rsid w:val="42615DB3"/>
    <w:rsid w:val="42832A23"/>
    <w:rsid w:val="42B5CA0C"/>
    <w:rsid w:val="42ED8B1D"/>
    <w:rsid w:val="42F5BBEB"/>
    <w:rsid w:val="42FCDCC6"/>
    <w:rsid w:val="42FF0283"/>
    <w:rsid w:val="433D09E0"/>
    <w:rsid w:val="43416A96"/>
    <w:rsid w:val="4384C356"/>
    <w:rsid w:val="438EA3F4"/>
    <w:rsid w:val="43CB8B45"/>
    <w:rsid w:val="43D85F08"/>
    <w:rsid w:val="441472B0"/>
    <w:rsid w:val="442DF639"/>
    <w:rsid w:val="443A1373"/>
    <w:rsid w:val="443A7383"/>
    <w:rsid w:val="4468FC62"/>
    <w:rsid w:val="448FF2D6"/>
    <w:rsid w:val="4492DC9B"/>
    <w:rsid w:val="44B25DEC"/>
    <w:rsid w:val="44B8CF5D"/>
    <w:rsid w:val="44EF72E8"/>
    <w:rsid w:val="44F92D12"/>
    <w:rsid w:val="455DE014"/>
    <w:rsid w:val="45635354"/>
    <w:rsid w:val="4564850C"/>
    <w:rsid w:val="456D7FF4"/>
    <w:rsid w:val="4586A851"/>
    <w:rsid w:val="45A52F58"/>
    <w:rsid w:val="45D21F54"/>
    <w:rsid w:val="45D55408"/>
    <w:rsid w:val="460C46C7"/>
    <w:rsid w:val="4623AF58"/>
    <w:rsid w:val="4629EBA6"/>
    <w:rsid w:val="46323821"/>
    <w:rsid w:val="463FA3D9"/>
    <w:rsid w:val="46440F40"/>
    <w:rsid w:val="4658CC36"/>
    <w:rsid w:val="465A9B42"/>
    <w:rsid w:val="465C0F25"/>
    <w:rsid w:val="46BA916D"/>
    <w:rsid w:val="46BC8F1B"/>
    <w:rsid w:val="46E19268"/>
    <w:rsid w:val="46EC1CAE"/>
    <w:rsid w:val="46F5185E"/>
    <w:rsid w:val="46FF885C"/>
    <w:rsid w:val="4710234C"/>
    <w:rsid w:val="471A3435"/>
    <w:rsid w:val="47402447"/>
    <w:rsid w:val="47449626"/>
    <w:rsid w:val="47594CA4"/>
    <w:rsid w:val="478494E7"/>
    <w:rsid w:val="4799C3F1"/>
    <w:rsid w:val="47A6C347"/>
    <w:rsid w:val="47BDFBA0"/>
    <w:rsid w:val="47C2DBC2"/>
    <w:rsid w:val="47C42CBA"/>
    <w:rsid w:val="47D273A6"/>
    <w:rsid w:val="47DD9848"/>
    <w:rsid w:val="47FC2BBF"/>
    <w:rsid w:val="48267C32"/>
    <w:rsid w:val="484112DC"/>
    <w:rsid w:val="484AAA14"/>
    <w:rsid w:val="4862E38B"/>
    <w:rsid w:val="4876F27E"/>
    <w:rsid w:val="48DC088B"/>
    <w:rsid w:val="49061A28"/>
    <w:rsid w:val="491C784D"/>
    <w:rsid w:val="4938E504"/>
    <w:rsid w:val="4941BFC2"/>
    <w:rsid w:val="4956E3E7"/>
    <w:rsid w:val="495B575E"/>
    <w:rsid w:val="4977B5D7"/>
    <w:rsid w:val="497AB4C5"/>
    <w:rsid w:val="497CD81A"/>
    <w:rsid w:val="4981012D"/>
    <w:rsid w:val="49A2D652"/>
    <w:rsid w:val="4A15044A"/>
    <w:rsid w:val="4A2F3C93"/>
    <w:rsid w:val="4A744F1F"/>
    <w:rsid w:val="4A75401D"/>
    <w:rsid w:val="4A77AF67"/>
    <w:rsid w:val="4A812917"/>
    <w:rsid w:val="4AB154D4"/>
    <w:rsid w:val="4AB8866D"/>
    <w:rsid w:val="4AC0F4B2"/>
    <w:rsid w:val="4AD10F9D"/>
    <w:rsid w:val="4AE5CE94"/>
    <w:rsid w:val="4AEDCC85"/>
    <w:rsid w:val="4AFDC801"/>
    <w:rsid w:val="4B0A1468"/>
    <w:rsid w:val="4B0E97A0"/>
    <w:rsid w:val="4B23064A"/>
    <w:rsid w:val="4B2578F9"/>
    <w:rsid w:val="4B2C1EDB"/>
    <w:rsid w:val="4B37EFCE"/>
    <w:rsid w:val="4B683AE9"/>
    <w:rsid w:val="4B6C156A"/>
    <w:rsid w:val="4B7FB3DC"/>
    <w:rsid w:val="4B93F6DD"/>
    <w:rsid w:val="4B9B7201"/>
    <w:rsid w:val="4BA4A77A"/>
    <w:rsid w:val="4BAD7BA7"/>
    <w:rsid w:val="4BBC3B45"/>
    <w:rsid w:val="4BCC9756"/>
    <w:rsid w:val="4C02D063"/>
    <w:rsid w:val="4C06F01C"/>
    <w:rsid w:val="4C2D5529"/>
    <w:rsid w:val="4C3245CA"/>
    <w:rsid w:val="4C47FA23"/>
    <w:rsid w:val="4C5DF0B7"/>
    <w:rsid w:val="4C5F38F7"/>
    <w:rsid w:val="4C631156"/>
    <w:rsid w:val="4C6CF0C6"/>
    <w:rsid w:val="4C77BAA5"/>
    <w:rsid w:val="4C7DC13A"/>
    <w:rsid w:val="4CAD6E82"/>
    <w:rsid w:val="4CBE7976"/>
    <w:rsid w:val="4CDA1923"/>
    <w:rsid w:val="4CE3A4D8"/>
    <w:rsid w:val="4CED8A96"/>
    <w:rsid w:val="4D39D1FB"/>
    <w:rsid w:val="4D7891D9"/>
    <w:rsid w:val="4DA6755A"/>
    <w:rsid w:val="4DCCD87C"/>
    <w:rsid w:val="4E441E7C"/>
    <w:rsid w:val="4E6C659B"/>
    <w:rsid w:val="4E96B9D5"/>
    <w:rsid w:val="4EAFAF61"/>
    <w:rsid w:val="4ED5B034"/>
    <w:rsid w:val="4EFE7228"/>
    <w:rsid w:val="4F1DD999"/>
    <w:rsid w:val="4F23E145"/>
    <w:rsid w:val="4F275283"/>
    <w:rsid w:val="4F2B1143"/>
    <w:rsid w:val="4F305618"/>
    <w:rsid w:val="4F78EF10"/>
    <w:rsid w:val="4F7BF73A"/>
    <w:rsid w:val="4F8BB9D1"/>
    <w:rsid w:val="4F955DB0"/>
    <w:rsid w:val="4F9F60CD"/>
    <w:rsid w:val="4FA8F4BC"/>
    <w:rsid w:val="4FC811BF"/>
    <w:rsid w:val="4FE328CC"/>
    <w:rsid w:val="4FF49CAE"/>
    <w:rsid w:val="4FF691CD"/>
    <w:rsid w:val="4FF97370"/>
    <w:rsid w:val="501AE92D"/>
    <w:rsid w:val="5026A19C"/>
    <w:rsid w:val="5051F2FE"/>
    <w:rsid w:val="50682914"/>
    <w:rsid w:val="50904657"/>
    <w:rsid w:val="50AF6B22"/>
    <w:rsid w:val="50B1787C"/>
    <w:rsid w:val="50F5407B"/>
    <w:rsid w:val="5105B6ED"/>
    <w:rsid w:val="511589BA"/>
    <w:rsid w:val="5134BAE1"/>
    <w:rsid w:val="514FA5C3"/>
    <w:rsid w:val="5155CE1E"/>
    <w:rsid w:val="5156D621"/>
    <w:rsid w:val="5165588E"/>
    <w:rsid w:val="5182CBA0"/>
    <w:rsid w:val="518C1312"/>
    <w:rsid w:val="518D2CE6"/>
    <w:rsid w:val="51A8413E"/>
    <w:rsid w:val="51E1BA05"/>
    <w:rsid w:val="5201F69F"/>
    <w:rsid w:val="520DCAA3"/>
    <w:rsid w:val="52318E6F"/>
    <w:rsid w:val="52457598"/>
    <w:rsid w:val="52517562"/>
    <w:rsid w:val="5264C887"/>
    <w:rsid w:val="527A5530"/>
    <w:rsid w:val="527EADEF"/>
    <w:rsid w:val="528D2B1A"/>
    <w:rsid w:val="529A0952"/>
    <w:rsid w:val="52E33D0A"/>
    <w:rsid w:val="52FE203C"/>
    <w:rsid w:val="5310048F"/>
    <w:rsid w:val="531237D3"/>
    <w:rsid w:val="5312E094"/>
    <w:rsid w:val="533FE5B3"/>
    <w:rsid w:val="535CA284"/>
    <w:rsid w:val="5377E296"/>
    <w:rsid w:val="5383D304"/>
    <w:rsid w:val="53D164C4"/>
    <w:rsid w:val="53D5A28E"/>
    <w:rsid w:val="53E1D64D"/>
    <w:rsid w:val="5418E184"/>
    <w:rsid w:val="541AA7EC"/>
    <w:rsid w:val="542D0324"/>
    <w:rsid w:val="543B3C3E"/>
    <w:rsid w:val="544119A9"/>
    <w:rsid w:val="549189F3"/>
    <w:rsid w:val="54B1EB38"/>
    <w:rsid w:val="54B53929"/>
    <w:rsid w:val="54B9F742"/>
    <w:rsid w:val="54C26530"/>
    <w:rsid w:val="54C29801"/>
    <w:rsid w:val="54C3B3D4"/>
    <w:rsid w:val="54CCED04"/>
    <w:rsid w:val="54D754C8"/>
    <w:rsid w:val="54DCDC31"/>
    <w:rsid w:val="54EBC1CE"/>
    <w:rsid w:val="54FF3A76"/>
    <w:rsid w:val="550B2B06"/>
    <w:rsid w:val="55183092"/>
    <w:rsid w:val="55543A03"/>
    <w:rsid w:val="5557E9C2"/>
    <w:rsid w:val="559AD5B2"/>
    <w:rsid w:val="559DBDCC"/>
    <w:rsid w:val="55A339A5"/>
    <w:rsid w:val="55A73EB3"/>
    <w:rsid w:val="55CC13DA"/>
    <w:rsid w:val="55EEBC59"/>
    <w:rsid w:val="55F75B3D"/>
    <w:rsid w:val="5629E577"/>
    <w:rsid w:val="56574525"/>
    <w:rsid w:val="565A1244"/>
    <w:rsid w:val="56695485"/>
    <w:rsid w:val="566CE02B"/>
    <w:rsid w:val="5675E7B0"/>
    <w:rsid w:val="568014C2"/>
    <w:rsid w:val="56A77F4D"/>
    <w:rsid w:val="56B6E1C7"/>
    <w:rsid w:val="574DF5FD"/>
    <w:rsid w:val="577622C1"/>
    <w:rsid w:val="5788D539"/>
    <w:rsid w:val="578E25E6"/>
    <w:rsid w:val="5792ED09"/>
    <w:rsid w:val="57934DD1"/>
    <w:rsid w:val="57A12466"/>
    <w:rsid w:val="57A55346"/>
    <w:rsid w:val="57B59956"/>
    <w:rsid w:val="57BD6C85"/>
    <w:rsid w:val="58288BC3"/>
    <w:rsid w:val="584F9307"/>
    <w:rsid w:val="585B4E16"/>
    <w:rsid w:val="5860E6AA"/>
    <w:rsid w:val="587A9107"/>
    <w:rsid w:val="58855496"/>
    <w:rsid w:val="588A97E2"/>
    <w:rsid w:val="58B3D132"/>
    <w:rsid w:val="58E244F2"/>
    <w:rsid w:val="58ECFF97"/>
    <w:rsid w:val="58EF1789"/>
    <w:rsid w:val="5924DE0E"/>
    <w:rsid w:val="59575165"/>
    <w:rsid w:val="5979FF2B"/>
    <w:rsid w:val="59901F6F"/>
    <w:rsid w:val="59905240"/>
    <w:rsid w:val="5996F0C6"/>
    <w:rsid w:val="5998D643"/>
    <w:rsid w:val="599FDA1A"/>
    <w:rsid w:val="59A622AD"/>
    <w:rsid w:val="59AE0291"/>
    <w:rsid w:val="59B0B437"/>
    <w:rsid w:val="59E79A16"/>
    <w:rsid w:val="59F5C69F"/>
    <w:rsid w:val="59FA9EBD"/>
    <w:rsid w:val="5A053B0E"/>
    <w:rsid w:val="5A123288"/>
    <w:rsid w:val="5A142BC1"/>
    <w:rsid w:val="5A2AA614"/>
    <w:rsid w:val="5A2C585E"/>
    <w:rsid w:val="5A44316D"/>
    <w:rsid w:val="5A676ECF"/>
    <w:rsid w:val="5A8065C4"/>
    <w:rsid w:val="5AA88DB7"/>
    <w:rsid w:val="5AB625DE"/>
    <w:rsid w:val="5AB93211"/>
    <w:rsid w:val="5AC1D9CB"/>
    <w:rsid w:val="5ADE54CE"/>
    <w:rsid w:val="5B4875F2"/>
    <w:rsid w:val="5B55D15B"/>
    <w:rsid w:val="5B624199"/>
    <w:rsid w:val="5B68FB7A"/>
    <w:rsid w:val="5B86CD6B"/>
    <w:rsid w:val="5B911249"/>
    <w:rsid w:val="5BC53308"/>
    <w:rsid w:val="5BD42E04"/>
    <w:rsid w:val="5BD9153C"/>
    <w:rsid w:val="5BEADA7C"/>
    <w:rsid w:val="5BF1D7E0"/>
    <w:rsid w:val="5C187E5D"/>
    <w:rsid w:val="5C1EB0FF"/>
    <w:rsid w:val="5C441A37"/>
    <w:rsid w:val="5C657816"/>
    <w:rsid w:val="5C8BC5A8"/>
    <w:rsid w:val="5C8FFCC2"/>
    <w:rsid w:val="5CA24B7F"/>
    <w:rsid w:val="5CA86FDC"/>
    <w:rsid w:val="5CCB4F30"/>
    <w:rsid w:val="5CCCCB20"/>
    <w:rsid w:val="5CD6B33F"/>
    <w:rsid w:val="5D0D3697"/>
    <w:rsid w:val="5D16C277"/>
    <w:rsid w:val="5D46E822"/>
    <w:rsid w:val="5D485ED3"/>
    <w:rsid w:val="5D495BE2"/>
    <w:rsid w:val="5D664D7D"/>
    <w:rsid w:val="5D7077D8"/>
    <w:rsid w:val="5D98B57E"/>
    <w:rsid w:val="5DA10018"/>
    <w:rsid w:val="5DB08131"/>
    <w:rsid w:val="5DC7B98A"/>
    <w:rsid w:val="5DCE9724"/>
    <w:rsid w:val="5DD96D5B"/>
    <w:rsid w:val="5DF57820"/>
    <w:rsid w:val="5E5EB5BD"/>
    <w:rsid w:val="5E8C2D5E"/>
    <w:rsid w:val="5EA0242B"/>
    <w:rsid w:val="5ECB23BD"/>
    <w:rsid w:val="5ED1B12D"/>
    <w:rsid w:val="5ED326AC"/>
    <w:rsid w:val="5ED58503"/>
    <w:rsid w:val="5EDC565A"/>
    <w:rsid w:val="5EED7E70"/>
    <w:rsid w:val="5EFC83A0"/>
    <w:rsid w:val="5F331466"/>
    <w:rsid w:val="5F38E114"/>
    <w:rsid w:val="5F5907E2"/>
    <w:rsid w:val="5F6829B5"/>
    <w:rsid w:val="5F96035C"/>
    <w:rsid w:val="5F986BBE"/>
    <w:rsid w:val="60062C9B"/>
    <w:rsid w:val="602C3800"/>
    <w:rsid w:val="602E7EEC"/>
    <w:rsid w:val="6036D644"/>
    <w:rsid w:val="60467859"/>
    <w:rsid w:val="604ED606"/>
    <w:rsid w:val="605AA4EC"/>
    <w:rsid w:val="60628A33"/>
    <w:rsid w:val="6077FD1F"/>
    <w:rsid w:val="607DF16C"/>
    <w:rsid w:val="608241A9"/>
    <w:rsid w:val="609933A6"/>
    <w:rsid w:val="60C28EFC"/>
    <w:rsid w:val="60FA9CE6"/>
    <w:rsid w:val="60FCB6C9"/>
    <w:rsid w:val="610804DA"/>
    <w:rsid w:val="61112461"/>
    <w:rsid w:val="61161B81"/>
    <w:rsid w:val="61316AAC"/>
    <w:rsid w:val="614FF432"/>
    <w:rsid w:val="61696E75"/>
    <w:rsid w:val="6173F649"/>
    <w:rsid w:val="6197F613"/>
    <w:rsid w:val="619DB4C7"/>
    <w:rsid w:val="61A925E8"/>
    <w:rsid w:val="61C5C65E"/>
    <w:rsid w:val="61DF90CB"/>
    <w:rsid w:val="61F6754D"/>
    <w:rsid w:val="622A716F"/>
    <w:rsid w:val="62472957"/>
    <w:rsid w:val="62621E03"/>
    <w:rsid w:val="6270B3C2"/>
    <w:rsid w:val="6293A2C9"/>
    <w:rsid w:val="62AB7E6B"/>
    <w:rsid w:val="62ABEA57"/>
    <w:rsid w:val="62B4CA0D"/>
    <w:rsid w:val="62BD10A5"/>
    <w:rsid w:val="62E2E715"/>
    <w:rsid w:val="632AC315"/>
    <w:rsid w:val="634D8EC9"/>
    <w:rsid w:val="635AC3AC"/>
    <w:rsid w:val="638A2D4C"/>
    <w:rsid w:val="63E9801C"/>
    <w:rsid w:val="63FB6946"/>
    <w:rsid w:val="63FE5E9E"/>
    <w:rsid w:val="64020BD6"/>
    <w:rsid w:val="640EE541"/>
    <w:rsid w:val="645452FB"/>
    <w:rsid w:val="645FD1B5"/>
    <w:rsid w:val="6474765C"/>
    <w:rsid w:val="64B2709C"/>
    <w:rsid w:val="64DDD152"/>
    <w:rsid w:val="64E23BED"/>
    <w:rsid w:val="64F28638"/>
    <w:rsid w:val="64F6E6EE"/>
    <w:rsid w:val="64FCCE70"/>
    <w:rsid w:val="652732DC"/>
    <w:rsid w:val="6531E13E"/>
    <w:rsid w:val="6535722F"/>
    <w:rsid w:val="6541F2D7"/>
    <w:rsid w:val="654F9B6E"/>
    <w:rsid w:val="65574DA7"/>
    <w:rsid w:val="655A1E33"/>
    <w:rsid w:val="65767ECE"/>
    <w:rsid w:val="657F5CFC"/>
    <w:rsid w:val="65D5402A"/>
    <w:rsid w:val="65F86AA9"/>
    <w:rsid w:val="660AC1AF"/>
    <w:rsid w:val="661B6901"/>
    <w:rsid w:val="66412D70"/>
    <w:rsid w:val="664A28F8"/>
    <w:rsid w:val="6656F1BA"/>
    <w:rsid w:val="665B86DC"/>
    <w:rsid w:val="666CAA39"/>
    <w:rsid w:val="6670A1A1"/>
    <w:rsid w:val="667312DD"/>
    <w:rsid w:val="66BC12D1"/>
    <w:rsid w:val="66EB4C0C"/>
    <w:rsid w:val="66F54917"/>
    <w:rsid w:val="671A8CDF"/>
    <w:rsid w:val="673D856F"/>
    <w:rsid w:val="6754958F"/>
    <w:rsid w:val="675D865F"/>
    <w:rsid w:val="676D0839"/>
    <w:rsid w:val="677082AD"/>
    <w:rsid w:val="678C1BAE"/>
    <w:rsid w:val="678C898A"/>
    <w:rsid w:val="679B5E47"/>
    <w:rsid w:val="67B5383F"/>
    <w:rsid w:val="67FE7DFB"/>
    <w:rsid w:val="6834A0BC"/>
    <w:rsid w:val="6835DCC3"/>
    <w:rsid w:val="683B4C59"/>
    <w:rsid w:val="6863F32D"/>
    <w:rsid w:val="6895A267"/>
    <w:rsid w:val="68B969EF"/>
    <w:rsid w:val="68DF51D1"/>
    <w:rsid w:val="68F2DB2E"/>
    <w:rsid w:val="6903A561"/>
    <w:rsid w:val="697925A7"/>
    <w:rsid w:val="699D1C34"/>
    <w:rsid w:val="69C6516A"/>
    <w:rsid w:val="69C8807D"/>
    <w:rsid w:val="69D41DC5"/>
    <w:rsid w:val="69D61957"/>
    <w:rsid w:val="69D785F6"/>
    <w:rsid w:val="69DA84BE"/>
    <w:rsid w:val="6A001434"/>
    <w:rsid w:val="6A075281"/>
    <w:rsid w:val="6A19C0A9"/>
    <w:rsid w:val="6A40277C"/>
    <w:rsid w:val="6A472E65"/>
    <w:rsid w:val="6A5C327A"/>
    <w:rsid w:val="6A614452"/>
    <w:rsid w:val="6A6844CC"/>
    <w:rsid w:val="6A69AB33"/>
    <w:rsid w:val="6A6B04D9"/>
    <w:rsid w:val="6A872C2B"/>
    <w:rsid w:val="6A96AC2D"/>
    <w:rsid w:val="6ABA3411"/>
    <w:rsid w:val="6AE3AE1D"/>
    <w:rsid w:val="6AF09056"/>
    <w:rsid w:val="6B0B751A"/>
    <w:rsid w:val="6B1011A7"/>
    <w:rsid w:val="6B14D34F"/>
    <w:rsid w:val="6B170E56"/>
    <w:rsid w:val="6B3A2FF7"/>
    <w:rsid w:val="6B56049C"/>
    <w:rsid w:val="6B5610F8"/>
    <w:rsid w:val="6B7F06BA"/>
    <w:rsid w:val="6B87E7AC"/>
    <w:rsid w:val="6B8FAC1E"/>
    <w:rsid w:val="6B9F0F57"/>
    <w:rsid w:val="6BD73385"/>
    <w:rsid w:val="6BEC04C9"/>
    <w:rsid w:val="6C06E59D"/>
    <w:rsid w:val="6C0CFD12"/>
    <w:rsid w:val="6C24AE77"/>
    <w:rsid w:val="6C62D40F"/>
    <w:rsid w:val="6C86FBA8"/>
    <w:rsid w:val="6C8B6643"/>
    <w:rsid w:val="6C9BABF3"/>
    <w:rsid w:val="6CAF32D2"/>
    <w:rsid w:val="6CE27782"/>
    <w:rsid w:val="6CE2FBF9"/>
    <w:rsid w:val="6CE558F7"/>
    <w:rsid w:val="6CF7F2FF"/>
    <w:rsid w:val="6D1E864E"/>
    <w:rsid w:val="6D2D241A"/>
    <w:rsid w:val="6D30CE83"/>
    <w:rsid w:val="6D338126"/>
    <w:rsid w:val="6D3940C0"/>
    <w:rsid w:val="6D511A1D"/>
    <w:rsid w:val="6D58B56C"/>
    <w:rsid w:val="6D81529A"/>
    <w:rsid w:val="6DB2A449"/>
    <w:rsid w:val="6DBB1AA3"/>
    <w:rsid w:val="6DBBCDF8"/>
    <w:rsid w:val="6DD64D36"/>
    <w:rsid w:val="6DD7F47A"/>
    <w:rsid w:val="6DE8CB7A"/>
    <w:rsid w:val="6DF1D4D3"/>
    <w:rsid w:val="6DF3534E"/>
    <w:rsid w:val="6E0AE719"/>
    <w:rsid w:val="6E0DBE41"/>
    <w:rsid w:val="6E1842D8"/>
    <w:rsid w:val="6E213466"/>
    <w:rsid w:val="6E5D7481"/>
    <w:rsid w:val="6E6AA494"/>
    <w:rsid w:val="6E8F1280"/>
    <w:rsid w:val="6EA0E5B1"/>
    <w:rsid w:val="6EDE8500"/>
    <w:rsid w:val="6EF04F15"/>
    <w:rsid w:val="6EF310D0"/>
    <w:rsid w:val="6F213D13"/>
    <w:rsid w:val="6F354604"/>
    <w:rsid w:val="6F401526"/>
    <w:rsid w:val="6F8DA534"/>
    <w:rsid w:val="7078B63C"/>
    <w:rsid w:val="70B2A3CD"/>
    <w:rsid w:val="70BFE3C8"/>
    <w:rsid w:val="70C0FF84"/>
    <w:rsid w:val="70DF0925"/>
    <w:rsid w:val="70E55966"/>
    <w:rsid w:val="70E565A9"/>
    <w:rsid w:val="7167C29B"/>
    <w:rsid w:val="71721B71"/>
    <w:rsid w:val="717A90EE"/>
    <w:rsid w:val="71A6297B"/>
    <w:rsid w:val="71AE60C1"/>
    <w:rsid w:val="71B08A51"/>
    <w:rsid w:val="71E6A4CD"/>
    <w:rsid w:val="72063ADA"/>
    <w:rsid w:val="721077D0"/>
    <w:rsid w:val="7214869D"/>
    <w:rsid w:val="7222C2FA"/>
    <w:rsid w:val="722B041C"/>
    <w:rsid w:val="722D6129"/>
    <w:rsid w:val="724A20EE"/>
    <w:rsid w:val="7268BBEF"/>
    <w:rsid w:val="726D7E3E"/>
    <w:rsid w:val="72B17813"/>
    <w:rsid w:val="72B511F3"/>
    <w:rsid w:val="72DCC5C0"/>
    <w:rsid w:val="72DD8573"/>
    <w:rsid w:val="72E773B7"/>
    <w:rsid w:val="72EEC9C5"/>
    <w:rsid w:val="731A00DF"/>
    <w:rsid w:val="731DC176"/>
    <w:rsid w:val="732FB8C4"/>
    <w:rsid w:val="73391520"/>
    <w:rsid w:val="733D9F05"/>
    <w:rsid w:val="735319CC"/>
    <w:rsid w:val="7368FC07"/>
    <w:rsid w:val="736CFF34"/>
    <w:rsid w:val="73D17774"/>
    <w:rsid w:val="73D96091"/>
    <w:rsid w:val="740F68F2"/>
    <w:rsid w:val="74287935"/>
    <w:rsid w:val="74366437"/>
    <w:rsid w:val="744BD318"/>
    <w:rsid w:val="7468EDC6"/>
    <w:rsid w:val="7474E921"/>
    <w:rsid w:val="74D99B67"/>
    <w:rsid w:val="74F76F2B"/>
    <w:rsid w:val="74FF224C"/>
    <w:rsid w:val="751D3765"/>
    <w:rsid w:val="753AE768"/>
    <w:rsid w:val="753FDC77"/>
    <w:rsid w:val="7546D618"/>
    <w:rsid w:val="756C4BB6"/>
    <w:rsid w:val="757988B3"/>
    <w:rsid w:val="7579EAC3"/>
    <w:rsid w:val="75871B02"/>
    <w:rsid w:val="7597B74C"/>
    <w:rsid w:val="75990395"/>
    <w:rsid w:val="75B5AF9E"/>
    <w:rsid w:val="75C14652"/>
    <w:rsid w:val="75C44996"/>
    <w:rsid w:val="75C8C6F2"/>
    <w:rsid w:val="7612A325"/>
    <w:rsid w:val="76194C6C"/>
    <w:rsid w:val="763274C9"/>
    <w:rsid w:val="763BB701"/>
    <w:rsid w:val="764F2347"/>
    <w:rsid w:val="767A4A00"/>
    <w:rsid w:val="76A21C83"/>
    <w:rsid w:val="76B0DCB7"/>
    <w:rsid w:val="76B919D1"/>
    <w:rsid w:val="76CECF63"/>
    <w:rsid w:val="76F39384"/>
    <w:rsid w:val="77014DE7"/>
    <w:rsid w:val="77112F58"/>
    <w:rsid w:val="77209106"/>
    <w:rsid w:val="7729063A"/>
    <w:rsid w:val="77491E2E"/>
    <w:rsid w:val="774D8E88"/>
    <w:rsid w:val="77519EA2"/>
    <w:rsid w:val="777E9E8E"/>
    <w:rsid w:val="778F55D6"/>
    <w:rsid w:val="77D90349"/>
    <w:rsid w:val="77E13B35"/>
    <w:rsid w:val="77EFBA6A"/>
    <w:rsid w:val="77F1D174"/>
    <w:rsid w:val="78074F30"/>
    <w:rsid w:val="78182560"/>
    <w:rsid w:val="781F030B"/>
    <w:rsid w:val="782548E7"/>
    <w:rsid w:val="782C6027"/>
    <w:rsid w:val="78498CCD"/>
    <w:rsid w:val="7861EE0D"/>
    <w:rsid w:val="786C5206"/>
    <w:rsid w:val="7888F9B7"/>
    <w:rsid w:val="788A2CB0"/>
    <w:rsid w:val="78CE8F6C"/>
    <w:rsid w:val="78EAAF81"/>
    <w:rsid w:val="79109D84"/>
    <w:rsid w:val="795A4146"/>
    <w:rsid w:val="798419C4"/>
    <w:rsid w:val="798A1AEA"/>
    <w:rsid w:val="79C32599"/>
    <w:rsid w:val="79C4EED8"/>
    <w:rsid w:val="79CFB86C"/>
    <w:rsid w:val="79D24822"/>
    <w:rsid w:val="79F99554"/>
    <w:rsid w:val="7A081C88"/>
    <w:rsid w:val="7A3DC4CA"/>
    <w:rsid w:val="7A47353F"/>
    <w:rsid w:val="7A72990E"/>
    <w:rsid w:val="7A773797"/>
    <w:rsid w:val="7A7FB66E"/>
    <w:rsid w:val="7A7FE536"/>
    <w:rsid w:val="7A958CC0"/>
    <w:rsid w:val="7AA12CEF"/>
    <w:rsid w:val="7AA5F4A7"/>
    <w:rsid w:val="7AFD810C"/>
    <w:rsid w:val="7B1564F3"/>
    <w:rsid w:val="7B3B9F28"/>
    <w:rsid w:val="7B43C402"/>
    <w:rsid w:val="7B803CB8"/>
    <w:rsid w:val="7B8FF833"/>
    <w:rsid w:val="7B984356"/>
    <w:rsid w:val="7BBB1BC7"/>
    <w:rsid w:val="7BBB68E3"/>
    <w:rsid w:val="7BCF88AA"/>
    <w:rsid w:val="7BD76A9D"/>
    <w:rsid w:val="7C061A96"/>
    <w:rsid w:val="7C075D77"/>
    <w:rsid w:val="7C0ADC35"/>
    <w:rsid w:val="7C1AB311"/>
    <w:rsid w:val="7C22512D"/>
    <w:rsid w:val="7C41C508"/>
    <w:rsid w:val="7CAE8C1F"/>
    <w:rsid w:val="7CBA1012"/>
    <w:rsid w:val="7CBD247F"/>
    <w:rsid w:val="7CCAC851"/>
    <w:rsid w:val="7CDA7A4C"/>
    <w:rsid w:val="7CDD32AA"/>
    <w:rsid w:val="7CEAEC4A"/>
    <w:rsid w:val="7D0B6A7C"/>
    <w:rsid w:val="7D1333F2"/>
    <w:rsid w:val="7D23DDE3"/>
    <w:rsid w:val="7D257642"/>
    <w:rsid w:val="7D2A1CEC"/>
    <w:rsid w:val="7D2B9FDC"/>
    <w:rsid w:val="7D2FE339"/>
    <w:rsid w:val="7D3F25D2"/>
    <w:rsid w:val="7D47DCA6"/>
    <w:rsid w:val="7D50E2A9"/>
    <w:rsid w:val="7D812769"/>
    <w:rsid w:val="7DA46AEB"/>
    <w:rsid w:val="7DAFCB43"/>
    <w:rsid w:val="7DBF1BE1"/>
    <w:rsid w:val="7DC65129"/>
    <w:rsid w:val="7DC7D1E0"/>
    <w:rsid w:val="7E0E31DD"/>
    <w:rsid w:val="7E1639E6"/>
    <w:rsid w:val="7E417673"/>
    <w:rsid w:val="7E49F7D9"/>
    <w:rsid w:val="7E691EB5"/>
    <w:rsid w:val="7E7400FE"/>
    <w:rsid w:val="7E836DE3"/>
    <w:rsid w:val="7EAB745C"/>
    <w:rsid w:val="7EC96AD6"/>
    <w:rsid w:val="7ED45945"/>
    <w:rsid w:val="7F018A24"/>
    <w:rsid w:val="7F17490F"/>
    <w:rsid w:val="7F3BAFCD"/>
    <w:rsid w:val="7F3D5B1D"/>
    <w:rsid w:val="7F4B2267"/>
    <w:rsid w:val="7F962239"/>
    <w:rsid w:val="7FC15CD5"/>
    <w:rsid w:val="7FC69FFC"/>
    <w:rsid w:val="7FE4E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691E5"/>
  <w15:docId w15:val="{4374CF45-5253-4DFD-8E10-35D163E6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7397"/>
    <w:pPr>
      <w:spacing w:after="0" w:line="240" w:lineRule="auto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534D8"/>
    <w:pPr>
      <w:keepNext/>
      <w:keepLines/>
      <w:spacing w:before="60" w:after="240" w:line="36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34D8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43E9F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09D5"/>
    <w:pPr>
      <w:tabs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B09D5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BA7397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A7397"/>
    <w:rPr>
      <w:sz w:val="16"/>
    </w:rPr>
  </w:style>
  <w:style w:type="table" w:styleId="Tabelraster">
    <w:name w:val="Table Grid"/>
    <w:basedOn w:val="Standaardtabel"/>
    <w:uiPriority w:val="39"/>
    <w:rsid w:val="0063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738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38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37AD0"/>
    <w:rPr>
      <w:color w:val="87A2D9" w:themeColor="hyperlink"/>
      <w:u w:val="single"/>
    </w:rPr>
  </w:style>
  <w:style w:type="paragraph" w:customStyle="1" w:styleId="venvnAdres">
    <w:name w:val="venvn_Adres"/>
    <w:basedOn w:val="Standaard"/>
    <w:rsid w:val="008D7988"/>
    <w:pPr>
      <w:spacing w:line="240" w:lineRule="atLeast"/>
    </w:pPr>
  </w:style>
  <w:style w:type="paragraph" w:customStyle="1" w:styleId="venvnDocumentgegevens">
    <w:name w:val="venvn_Documentgegevens"/>
    <w:basedOn w:val="Standaard"/>
    <w:rsid w:val="00195329"/>
    <w:rPr>
      <w:sz w:val="16"/>
    </w:rPr>
  </w:style>
  <w:style w:type="paragraph" w:customStyle="1" w:styleId="venvnVoettekstpaars">
    <w:name w:val="venvn_Voettekst_paars"/>
    <w:basedOn w:val="Standaard"/>
    <w:rsid w:val="00BA7397"/>
    <w:rPr>
      <w:color w:val="954975" w:themeColor="accent1"/>
      <w:sz w:val="16"/>
    </w:rPr>
  </w:style>
  <w:style w:type="paragraph" w:customStyle="1" w:styleId="venvnVoettekstrood">
    <w:name w:val="venvn_Voettekst_rood"/>
    <w:basedOn w:val="Standaard"/>
    <w:rsid w:val="00BA7397"/>
    <w:rPr>
      <w:color w:val="DC5034" w:themeColor="accent2"/>
      <w:sz w:val="16"/>
    </w:rPr>
  </w:style>
  <w:style w:type="character" w:customStyle="1" w:styleId="Kop1Char">
    <w:name w:val="Kop 1 Char"/>
    <w:basedOn w:val="Standaardalinea-lettertype"/>
    <w:link w:val="Kop1"/>
    <w:uiPriority w:val="9"/>
    <w:rsid w:val="009534D8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534D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43E9F"/>
    <w:rPr>
      <w:rFonts w:asciiTheme="majorHAnsi" w:eastAsiaTheme="majorEastAsia" w:hAnsiTheme="majorHAnsi" w:cstheme="majorBidi"/>
      <w:b/>
      <w:bCs/>
      <w:sz w:val="20"/>
    </w:rPr>
  </w:style>
  <w:style w:type="paragraph" w:customStyle="1" w:styleId="venvnTussenkop">
    <w:name w:val="venvn_Tussenkop"/>
    <w:basedOn w:val="Standaard"/>
    <w:qFormat/>
    <w:rsid w:val="00BA7397"/>
    <w:pPr>
      <w:spacing w:line="360" w:lineRule="auto"/>
    </w:pPr>
    <w:rPr>
      <w:b/>
    </w:rPr>
  </w:style>
  <w:style w:type="paragraph" w:styleId="Geenafstand">
    <w:name w:val="No Spacing"/>
    <w:uiPriority w:val="1"/>
    <w:rsid w:val="00691B66"/>
    <w:pPr>
      <w:spacing w:after="0" w:line="20" w:lineRule="auto"/>
    </w:pPr>
    <w:rPr>
      <w:sz w:val="2"/>
    </w:rPr>
  </w:style>
  <w:style w:type="paragraph" w:styleId="Lijstalinea">
    <w:name w:val="List Paragraph"/>
    <w:basedOn w:val="Standaard"/>
    <w:uiPriority w:val="34"/>
    <w:qFormat/>
    <w:rsid w:val="00924C3F"/>
    <w:pPr>
      <w:ind w:left="720"/>
      <w:contextualSpacing/>
    </w:pPr>
  </w:style>
  <w:style w:type="paragraph" w:customStyle="1" w:styleId="venvnOpsomming">
    <w:name w:val="venvn_Opsomming"/>
    <w:basedOn w:val="Standaard"/>
    <w:qFormat/>
    <w:rsid w:val="0041142B"/>
    <w:pPr>
      <w:numPr>
        <w:numId w:val="2"/>
      </w:numPr>
    </w:pPr>
    <w:rPr>
      <w:lang w:val="en-US"/>
    </w:rPr>
  </w:style>
  <w:style w:type="paragraph" w:customStyle="1" w:styleId="venvnTussenkopCaps">
    <w:name w:val="venvn_TussenkopCaps"/>
    <w:basedOn w:val="Standaard"/>
    <w:qFormat/>
    <w:rsid w:val="006046C9"/>
    <w:pPr>
      <w:spacing w:line="360" w:lineRule="auto"/>
    </w:pPr>
    <w:rPr>
      <w:b/>
      <w:caps/>
      <w:lang w:val="en-US"/>
    </w:rPr>
  </w:style>
  <w:style w:type="paragraph" w:customStyle="1" w:styleId="venvnKop1Caps">
    <w:name w:val="venvn_Kop1_Caps"/>
    <w:basedOn w:val="Standaard"/>
    <w:qFormat/>
    <w:rsid w:val="006046C9"/>
    <w:pPr>
      <w:spacing w:before="60" w:after="240" w:line="360" w:lineRule="auto"/>
    </w:pPr>
    <w:rPr>
      <w:b/>
      <w:caps/>
      <w:sz w:val="32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59611D"/>
    <w:pPr>
      <w:spacing w:before="567" w:after="300"/>
      <w:contextualSpacing/>
    </w:pPr>
    <w:rPr>
      <w:rFonts w:asciiTheme="majorHAnsi" w:eastAsiaTheme="majorEastAsia" w:hAnsiTheme="majorHAnsi" w:cstheme="majorBidi"/>
      <w:spacing w:val="5"/>
      <w:kern w:val="28"/>
      <w:sz w:val="5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611D"/>
    <w:rPr>
      <w:rFonts w:asciiTheme="majorHAnsi" w:eastAsiaTheme="majorEastAsia" w:hAnsiTheme="majorHAnsi" w:cstheme="majorBidi"/>
      <w:spacing w:val="5"/>
      <w:kern w:val="28"/>
      <w:sz w:val="56"/>
      <w:szCs w:val="52"/>
    </w:rPr>
  </w:style>
  <w:style w:type="paragraph" w:customStyle="1" w:styleId="OpsommingVVN">
    <w:name w:val="Opsomming V&amp;VN"/>
    <w:basedOn w:val="Standaard"/>
    <w:rsid w:val="0059611D"/>
    <w:pPr>
      <w:numPr>
        <w:numId w:val="3"/>
      </w:numPr>
      <w:spacing w:line="320" w:lineRule="exact"/>
    </w:pPr>
    <w:rPr>
      <w:rFonts w:ascii="Arial" w:eastAsia="Times New Roman" w:hAnsi="Arial" w:cs="Times New Roman"/>
      <w:szCs w:val="20"/>
      <w:lang w:eastAsia="nl-NL"/>
    </w:rPr>
  </w:style>
  <w:style w:type="character" w:customStyle="1" w:styleId="normaltextrun">
    <w:name w:val="normaltextrun"/>
    <w:basedOn w:val="Standaardalinea-lettertype"/>
    <w:rsid w:val="0059611D"/>
  </w:style>
  <w:style w:type="character" w:styleId="Verwijzingopmerking">
    <w:name w:val="annotation reference"/>
    <w:basedOn w:val="Standaardalinea-lettertype"/>
    <w:uiPriority w:val="99"/>
    <w:semiHidden/>
    <w:unhideWhenUsed/>
    <w:rsid w:val="000447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4479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4479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47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479B"/>
    <w:rPr>
      <w:b/>
      <w:bCs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Pr>
      <w:szCs w:val="20"/>
    </w:rPr>
  </w:style>
  <w:style w:type="paragraph" w:styleId="Revisie">
    <w:name w:val="Revision"/>
    <w:hidden/>
    <w:uiPriority w:val="99"/>
    <w:semiHidden/>
    <w:rsid w:val="00C62DA0"/>
    <w:pPr>
      <w:spacing w:after="0" w:line="240" w:lineRule="auto"/>
    </w:pPr>
    <w:rPr>
      <w:sz w:val="20"/>
    </w:rPr>
  </w:style>
  <w:style w:type="paragraph" w:customStyle="1" w:styleId="pf0">
    <w:name w:val="pf0"/>
    <w:basedOn w:val="Standaard"/>
    <w:rsid w:val="000A1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0A1718"/>
    <w:rPr>
      <w:rFonts w:ascii="Segoe UI" w:hAnsi="Segoe UI" w:cs="Segoe UI" w:hint="default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0A17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tm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jpe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Venvn">
      <a:dk1>
        <a:sysClr val="windowText" lastClr="000000"/>
      </a:dk1>
      <a:lt1>
        <a:sysClr val="window" lastClr="FFFFFF"/>
      </a:lt1>
      <a:dk2>
        <a:srgbClr val="954975"/>
      </a:dk2>
      <a:lt2>
        <a:srgbClr val="FFFFFF"/>
      </a:lt2>
      <a:accent1>
        <a:srgbClr val="954975"/>
      </a:accent1>
      <a:accent2>
        <a:srgbClr val="DC5034"/>
      </a:accent2>
      <a:accent3>
        <a:srgbClr val="87A2D9"/>
      </a:accent3>
      <a:accent4>
        <a:srgbClr val="FF9600"/>
      </a:accent4>
      <a:accent5>
        <a:srgbClr val="9790BE"/>
      </a:accent5>
      <a:accent6>
        <a:srgbClr val="809F87"/>
      </a:accent6>
      <a:hlink>
        <a:srgbClr val="87A2D9"/>
      </a:hlink>
      <a:folHlink>
        <a:srgbClr val="95497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C9EEE817F449A8089AFE97288830" ma:contentTypeVersion="18" ma:contentTypeDescription="Een nieuw document maken." ma:contentTypeScope="" ma:versionID="e4da0f61534e5a63f53a17fca6e25b25">
  <xsd:schema xmlns:xsd="http://www.w3.org/2001/XMLSchema" xmlns:xs="http://www.w3.org/2001/XMLSchema" xmlns:p="http://schemas.microsoft.com/office/2006/metadata/properties" xmlns:ns2="a0fb5a77-606b-43ba-bdbe-353c35db6ddf" xmlns:ns3="1a0a53a0-0cc3-47b9-961c-358073196a59" targetNamespace="http://schemas.microsoft.com/office/2006/metadata/properties" ma:root="true" ma:fieldsID="777a64119853025641e2d4e8bcd5d6d9" ns2:_="" ns3:_="">
    <xsd:import namespace="a0fb5a77-606b-43ba-bdbe-353c35db6ddf"/>
    <xsd:import namespace="1a0a53a0-0cc3-47b9-961c-358073196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b5a77-606b-43ba-bdbe-353c35db6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6365aed-0c5b-45ed-bf5f-637d18e5b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a53a0-0cc3-47b9-961c-358073196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41cabc-8950-4ad0-b0ca-9cf218685ff0}" ma:internalName="TaxCatchAll" ma:showField="CatchAllData" ma:web="1a0a53a0-0cc3-47b9-961c-358073196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fb5a77-606b-43ba-bdbe-353c35db6ddf">
      <Terms xmlns="http://schemas.microsoft.com/office/infopath/2007/PartnerControls"/>
    </lcf76f155ced4ddcb4097134ff3c332f>
    <TaxCatchAll xmlns="1a0a53a0-0cc3-47b9-961c-358073196a59" xsi:nil="true"/>
    <SharedWithUsers xmlns="1a0a53a0-0cc3-47b9-961c-358073196a59">
      <UserInfo>
        <DisplayName>Charlotte Scherphof</DisplayName>
        <AccountId>1148</AccountId>
        <AccountType/>
      </UserInfo>
      <UserInfo>
        <DisplayName>Arnout Uitewaal</DisplayName>
        <AccountId>19</AccountId>
        <AccountType/>
      </UserInfo>
      <UserInfo>
        <DisplayName>Lisa van der Burg</DisplayName>
        <AccountId>1112</AccountId>
        <AccountType/>
      </UserInfo>
      <UserInfo>
        <DisplayName>Anke Oostveen</DisplayName>
        <AccountId>89</AccountId>
        <AccountType/>
      </UserInfo>
      <UserInfo>
        <DisplayName>Machteld Zwikker</DisplayName>
        <AccountId>1149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8175D-45B1-44ED-B8E6-115D0E0C2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3E2D9-5E60-4157-A3B9-42C0DC382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b5a77-606b-43ba-bdbe-353c35db6ddf"/>
    <ds:schemaRef ds:uri="1a0a53a0-0cc3-47b9-961c-358073196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910B2-0B59-4AFC-A092-8380A4EB2CD0}">
  <ds:schemaRefs>
    <ds:schemaRef ds:uri="http://schemas.microsoft.com/office/2006/metadata/properties"/>
    <ds:schemaRef ds:uri="http://schemas.microsoft.com/office/infopath/2007/PartnerControls"/>
    <ds:schemaRef ds:uri="a0fb5a77-606b-43ba-bdbe-353c35db6ddf"/>
    <ds:schemaRef ds:uri="1a0a53a0-0cc3-47b9-961c-358073196a59"/>
  </ds:schemaRefs>
</ds:datastoreItem>
</file>

<file path=customXml/itemProps4.xml><?xml version="1.0" encoding="utf-8"?>
<ds:datastoreItem xmlns:ds="http://schemas.openxmlformats.org/officeDocument/2006/customXml" ds:itemID="{4C058445-0571-450A-AD0F-73F8DC79A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eFormity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</dc:creator>
  <cp:keywords/>
  <cp:lastModifiedBy>Lisa van der Burg</cp:lastModifiedBy>
  <cp:revision>3</cp:revision>
  <cp:lastPrinted>2022-11-17T14:00:00Z</cp:lastPrinted>
  <dcterms:created xsi:type="dcterms:W3CDTF">2025-07-28T09:11:00Z</dcterms:created>
  <dcterms:modified xsi:type="dcterms:W3CDTF">2025-07-28T09:12:00Z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0x010100DD38C9EEE817F449A8089AFE97288830</vt:lpwstr>
  </property>
  <property fmtid="{D5CDD505-2E9C-101B-9397-08002B2CF9AE}" pid="3" name="MediaServiceImageTags">
    <vt:lpwstr/>
  </property>
</Properties>
</file>